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75" w:type="pct"/>
        <w:tblLook w:val="0600" w:firstRow="0" w:lastRow="0" w:firstColumn="0" w:lastColumn="0" w:noHBand="1" w:noVBand="1"/>
        <w:tblDescription w:val="Paigutustabel"/>
      </w:tblPr>
      <w:tblGrid>
        <w:gridCol w:w="9522"/>
      </w:tblGrid>
      <w:tr w:rsidR="00CB0809" w14:paraId="73F37DE6" w14:textId="77777777" w:rsidTr="00390FC5">
        <w:trPr>
          <w:trHeight w:val="555"/>
        </w:trPr>
        <w:tc>
          <w:tcPr>
            <w:tcW w:w="9522" w:type="dxa"/>
          </w:tcPr>
          <w:p w14:paraId="4EFDA6C4" w14:textId="437B9D9F" w:rsidR="00CB0809" w:rsidRDefault="00390FC5" w:rsidP="00CF4773">
            <w:pPr>
              <w:jc w:val="right"/>
            </w:pPr>
            <w:r w:rsidRPr="00C61832">
              <w:rPr>
                <w:noProof/>
              </w:rPr>
              <w:drawing>
                <wp:inline distT="0" distB="0" distL="0" distR="0" wp14:anchorId="785AAA9C" wp14:editId="4D6201E7">
                  <wp:extent cx="2095500" cy="1152525"/>
                  <wp:effectExtent l="0" t="0" r="0" b="0"/>
                  <wp:docPr id="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1152525"/>
                          </a:xfrm>
                          <a:prstGeom prst="rect">
                            <a:avLst/>
                          </a:prstGeom>
                          <a:noFill/>
                          <a:ln>
                            <a:noFill/>
                          </a:ln>
                        </pic:spPr>
                      </pic:pic>
                    </a:graphicData>
                  </a:graphic>
                </wp:inline>
              </w:drawing>
            </w:r>
          </w:p>
        </w:tc>
      </w:tr>
      <w:tr w:rsidR="00CB0809" w:rsidRPr="00390FC5" w14:paraId="0BB458AA" w14:textId="77777777" w:rsidTr="00390FC5">
        <w:trPr>
          <w:trHeight w:val="877"/>
        </w:trPr>
        <w:tc>
          <w:tcPr>
            <w:tcW w:w="9522" w:type="dxa"/>
          </w:tcPr>
          <w:p w14:paraId="1B223E14" w14:textId="0D5E110E" w:rsidR="00CB0809" w:rsidRPr="00390FC5" w:rsidRDefault="00390FC5" w:rsidP="00390FC5">
            <w:pPr>
              <w:pStyle w:val="Pis"/>
              <w:jc w:val="right"/>
              <w:rPr>
                <w:b/>
                <w:bCs/>
              </w:rPr>
            </w:pPr>
            <w:r w:rsidRPr="00390FC5">
              <w:rPr>
                <w:b/>
                <w:bCs/>
                <w:sz w:val="20"/>
                <w:szCs w:val="20"/>
              </w:rPr>
              <w:t>ISO 9001, ISO 14001 ja ISO 22000</w:t>
            </w:r>
          </w:p>
        </w:tc>
      </w:tr>
    </w:tbl>
    <w:p w14:paraId="32593D6F" w14:textId="77777777" w:rsidR="00390FC5" w:rsidRDefault="00390FC5" w:rsidP="00390FC5">
      <w:pPr>
        <w:spacing w:after="0"/>
        <w:rPr>
          <w:rFonts w:ascii="Arial" w:hAnsi="Arial" w:cs="Arial"/>
          <w:sz w:val="18"/>
          <w:szCs w:val="18"/>
          <w:lang w:val="en-GB"/>
        </w:rPr>
      </w:pPr>
      <w:r w:rsidRPr="00390FC5">
        <w:rPr>
          <w:rFonts w:ascii="Arial" w:hAnsi="Arial" w:cs="Arial"/>
          <w:b/>
          <w:bCs/>
          <w:sz w:val="18"/>
          <w:szCs w:val="18"/>
        </w:rPr>
        <w:t>Dagöplast AS</w:t>
      </w:r>
      <w:r w:rsidRPr="00E36543">
        <w:rPr>
          <w:rFonts w:ascii="Arial" w:hAnsi="Arial" w:cs="Arial"/>
          <w:sz w:val="18"/>
          <w:szCs w:val="18"/>
        </w:rPr>
        <w:t xml:space="preserve"> </w:t>
      </w:r>
      <w:proofErr w:type="spellStart"/>
      <w:r w:rsidRPr="00E36543">
        <w:rPr>
          <w:rFonts w:ascii="Arial" w:hAnsi="Arial" w:cs="Arial"/>
          <w:sz w:val="18"/>
          <w:szCs w:val="18"/>
        </w:rPr>
        <w:t>is</w:t>
      </w:r>
      <w:proofErr w:type="spellEnd"/>
      <w:r w:rsidRPr="00E36543">
        <w:rPr>
          <w:rFonts w:ascii="Arial" w:hAnsi="Arial" w:cs="Arial"/>
          <w:sz w:val="18"/>
          <w:szCs w:val="18"/>
        </w:rPr>
        <w:t xml:space="preserve"> a </w:t>
      </w:r>
      <w:proofErr w:type="spellStart"/>
      <w:r w:rsidRPr="00E36543">
        <w:rPr>
          <w:rFonts w:ascii="Arial" w:hAnsi="Arial" w:cs="Arial"/>
          <w:sz w:val="18"/>
          <w:szCs w:val="18"/>
        </w:rPr>
        <w:t>company</w:t>
      </w:r>
      <w:proofErr w:type="spellEnd"/>
      <w:r w:rsidRPr="00E36543">
        <w:rPr>
          <w:rFonts w:ascii="Arial" w:hAnsi="Arial" w:cs="Arial"/>
          <w:sz w:val="18"/>
          <w:szCs w:val="18"/>
        </w:rPr>
        <w:t xml:space="preserve"> </w:t>
      </w:r>
      <w:proofErr w:type="spellStart"/>
      <w:r w:rsidRPr="00E36543">
        <w:rPr>
          <w:rFonts w:ascii="Arial" w:hAnsi="Arial" w:cs="Arial"/>
          <w:sz w:val="18"/>
          <w:szCs w:val="18"/>
        </w:rPr>
        <w:t>located</w:t>
      </w:r>
      <w:proofErr w:type="spellEnd"/>
      <w:r w:rsidRPr="00E36543">
        <w:rPr>
          <w:rFonts w:ascii="Arial" w:hAnsi="Arial" w:cs="Arial"/>
          <w:sz w:val="18"/>
          <w:szCs w:val="18"/>
        </w:rPr>
        <w:t xml:space="preserve"> in Estonia, on </w:t>
      </w:r>
      <w:proofErr w:type="spellStart"/>
      <w:r w:rsidRPr="00E36543">
        <w:rPr>
          <w:rFonts w:ascii="Arial" w:hAnsi="Arial" w:cs="Arial"/>
          <w:sz w:val="18"/>
          <w:szCs w:val="18"/>
        </w:rPr>
        <w:t>the</w:t>
      </w:r>
      <w:proofErr w:type="spellEnd"/>
      <w:r w:rsidRPr="00E36543">
        <w:rPr>
          <w:rFonts w:ascii="Arial" w:hAnsi="Arial" w:cs="Arial"/>
          <w:sz w:val="18"/>
          <w:szCs w:val="18"/>
        </w:rPr>
        <w:t xml:space="preserve"> </w:t>
      </w:r>
      <w:proofErr w:type="spellStart"/>
      <w:r w:rsidRPr="00E36543">
        <w:rPr>
          <w:rFonts w:ascii="Arial" w:hAnsi="Arial" w:cs="Arial"/>
          <w:sz w:val="18"/>
          <w:szCs w:val="18"/>
        </w:rPr>
        <w:t>island</w:t>
      </w:r>
      <w:proofErr w:type="spellEnd"/>
      <w:r w:rsidRPr="00E36543">
        <w:rPr>
          <w:rFonts w:ascii="Arial" w:hAnsi="Arial" w:cs="Arial"/>
          <w:sz w:val="18"/>
          <w:szCs w:val="18"/>
        </w:rPr>
        <w:t xml:space="preserve"> of Hiiumaa. The </w:t>
      </w:r>
      <w:proofErr w:type="spellStart"/>
      <w:r w:rsidRPr="00E36543">
        <w:rPr>
          <w:rFonts w:ascii="Arial" w:hAnsi="Arial" w:cs="Arial"/>
          <w:sz w:val="18"/>
          <w:szCs w:val="18"/>
        </w:rPr>
        <w:t>company</w:t>
      </w:r>
      <w:proofErr w:type="spellEnd"/>
      <w:r w:rsidRPr="00E36543">
        <w:rPr>
          <w:rFonts w:ascii="Arial" w:hAnsi="Arial" w:cs="Arial"/>
          <w:sz w:val="18"/>
          <w:szCs w:val="18"/>
        </w:rPr>
        <w:t xml:space="preserve"> </w:t>
      </w:r>
      <w:proofErr w:type="spellStart"/>
      <w:r w:rsidRPr="00E36543">
        <w:rPr>
          <w:rFonts w:ascii="Arial" w:hAnsi="Arial" w:cs="Arial"/>
          <w:sz w:val="18"/>
          <w:szCs w:val="18"/>
        </w:rPr>
        <w:t>was</w:t>
      </w:r>
      <w:proofErr w:type="spellEnd"/>
      <w:r w:rsidRPr="00E36543">
        <w:rPr>
          <w:rFonts w:ascii="Arial" w:hAnsi="Arial" w:cs="Arial"/>
          <w:sz w:val="18"/>
          <w:szCs w:val="18"/>
        </w:rPr>
        <w:t xml:space="preserve"> </w:t>
      </w:r>
      <w:proofErr w:type="spellStart"/>
      <w:r w:rsidRPr="00E36543">
        <w:rPr>
          <w:rFonts w:ascii="Arial" w:hAnsi="Arial" w:cs="Arial"/>
          <w:sz w:val="18"/>
          <w:szCs w:val="18"/>
        </w:rPr>
        <w:t>established</w:t>
      </w:r>
      <w:proofErr w:type="spellEnd"/>
      <w:r w:rsidRPr="00E36543">
        <w:rPr>
          <w:rFonts w:ascii="Arial" w:hAnsi="Arial" w:cs="Arial"/>
          <w:sz w:val="18"/>
          <w:szCs w:val="18"/>
        </w:rPr>
        <w:t xml:space="preserve"> in 1998 and </w:t>
      </w:r>
      <w:proofErr w:type="spellStart"/>
      <w:r w:rsidRPr="00E36543">
        <w:rPr>
          <w:rFonts w:ascii="Arial" w:hAnsi="Arial" w:cs="Arial"/>
          <w:sz w:val="18"/>
          <w:szCs w:val="18"/>
        </w:rPr>
        <w:t>our</w:t>
      </w:r>
      <w:proofErr w:type="spellEnd"/>
      <w:r w:rsidRPr="00E36543">
        <w:rPr>
          <w:rFonts w:ascii="Arial" w:hAnsi="Arial" w:cs="Arial"/>
          <w:sz w:val="18"/>
          <w:szCs w:val="18"/>
        </w:rPr>
        <w:t xml:space="preserve"> </w:t>
      </w:r>
      <w:proofErr w:type="spellStart"/>
      <w:r w:rsidRPr="00E36543">
        <w:rPr>
          <w:rFonts w:ascii="Arial" w:hAnsi="Arial" w:cs="Arial"/>
          <w:sz w:val="18"/>
          <w:szCs w:val="18"/>
        </w:rPr>
        <w:t>experience</w:t>
      </w:r>
      <w:proofErr w:type="spellEnd"/>
      <w:r w:rsidRPr="00E36543">
        <w:rPr>
          <w:rFonts w:ascii="Arial" w:hAnsi="Arial" w:cs="Arial"/>
          <w:sz w:val="18"/>
          <w:szCs w:val="18"/>
        </w:rPr>
        <w:t xml:space="preserve"> and </w:t>
      </w:r>
      <w:proofErr w:type="spellStart"/>
      <w:r w:rsidRPr="00E36543">
        <w:rPr>
          <w:rFonts w:ascii="Arial" w:hAnsi="Arial" w:cs="Arial"/>
          <w:sz w:val="18"/>
          <w:szCs w:val="18"/>
        </w:rPr>
        <w:t>competencies</w:t>
      </w:r>
      <w:proofErr w:type="spellEnd"/>
      <w:r w:rsidRPr="00E36543">
        <w:rPr>
          <w:rFonts w:ascii="Arial" w:hAnsi="Arial" w:cs="Arial"/>
          <w:sz w:val="18"/>
          <w:szCs w:val="18"/>
        </w:rPr>
        <w:t xml:space="preserve"> in </w:t>
      </w:r>
      <w:proofErr w:type="spellStart"/>
      <w:r w:rsidRPr="00E36543">
        <w:rPr>
          <w:rFonts w:ascii="Arial" w:hAnsi="Arial" w:cs="Arial"/>
          <w:sz w:val="18"/>
          <w:szCs w:val="18"/>
        </w:rPr>
        <w:t>the</w:t>
      </w:r>
      <w:proofErr w:type="spellEnd"/>
      <w:r w:rsidRPr="00E36543">
        <w:rPr>
          <w:rFonts w:ascii="Arial" w:hAnsi="Arial" w:cs="Arial"/>
          <w:sz w:val="18"/>
          <w:szCs w:val="18"/>
        </w:rPr>
        <w:t xml:space="preserve"> </w:t>
      </w:r>
      <w:proofErr w:type="spellStart"/>
      <w:r w:rsidRPr="00E36543">
        <w:rPr>
          <w:rFonts w:ascii="Arial" w:hAnsi="Arial" w:cs="Arial"/>
          <w:sz w:val="18"/>
          <w:szCs w:val="18"/>
        </w:rPr>
        <w:t>field</w:t>
      </w:r>
      <w:proofErr w:type="spellEnd"/>
      <w:r w:rsidRPr="00E36543">
        <w:rPr>
          <w:rFonts w:ascii="Arial" w:hAnsi="Arial" w:cs="Arial"/>
          <w:sz w:val="18"/>
          <w:szCs w:val="18"/>
        </w:rPr>
        <w:t xml:space="preserve"> of film and </w:t>
      </w:r>
      <w:proofErr w:type="spellStart"/>
      <w:r w:rsidRPr="00E36543">
        <w:rPr>
          <w:rFonts w:ascii="Arial" w:hAnsi="Arial" w:cs="Arial"/>
          <w:sz w:val="18"/>
          <w:szCs w:val="18"/>
        </w:rPr>
        <w:t>bag</w:t>
      </w:r>
      <w:proofErr w:type="spellEnd"/>
      <w:r w:rsidRPr="00E36543">
        <w:rPr>
          <w:rFonts w:ascii="Arial" w:hAnsi="Arial" w:cs="Arial"/>
          <w:sz w:val="18"/>
          <w:szCs w:val="18"/>
        </w:rPr>
        <w:t xml:space="preserve"> </w:t>
      </w:r>
      <w:proofErr w:type="spellStart"/>
      <w:r w:rsidRPr="00E36543">
        <w:rPr>
          <w:rFonts w:ascii="Arial" w:hAnsi="Arial" w:cs="Arial"/>
          <w:sz w:val="18"/>
          <w:szCs w:val="18"/>
        </w:rPr>
        <w:t>production</w:t>
      </w:r>
      <w:proofErr w:type="spellEnd"/>
      <w:r w:rsidRPr="00E36543">
        <w:rPr>
          <w:rFonts w:ascii="Arial" w:hAnsi="Arial" w:cs="Arial"/>
          <w:sz w:val="18"/>
          <w:szCs w:val="18"/>
        </w:rPr>
        <w:t xml:space="preserve"> have made </w:t>
      </w:r>
      <w:proofErr w:type="spellStart"/>
      <w:r w:rsidRPr="00E36543">
        <w:rPr>
          <w:rFonts w:ascii="Arial" w:hAnsi="Arial" w:cs="Arial"/>
          <w:sz w:val="18"/>
          <w:szCs w:val="18"/>
        </w:rPr>
        <w:t>us</w:t>
      </w:r>
      <w:proofErr w:type="spellEnd"/>
      <w:r w:rsidRPr="00E36543">
        <w:rPr>
          <w:rFonts w:ascii="Arial" w:hAnsi="Arial" w:cs="Arial"/>
          <w:sz w:val="18"/>
          <w:szCs w:val="18"/>
        </w:rPr>
        <w:t xml:space="preserve"> a </w:t>
      </w:r>
      <w:proofErr w:type="spellStart"/>
      <w:r w:rsidRPr="00E36543">
        <w:rPr>
          <w:rFonts w:ascii="Arial" w:hAnsi="Arial" w:cs="Arial"/>
          <w:sz w:val="18"/>
          <w:szCs w:val="18"/>
        </w:rPr>
        <w:t>strong</w:t>
      </w:r>
      <w:proofErr w:type="spellEnd"/>
      <w:r w:rsidRPr="00E36543">
        <w:rPr>
          <w:rFonts w:ascii="Arial" w:hAnsi="Arial" w:cs="Arial"/>
          <w:sz w:val="18"/>
          <w:szCs w:val="18"/>
        </w:rPr>
        <w:t xml:space="preserve"> and </w:t>
      </w:r>
      <w:proofErr w:type="spellStart"/>
      <w:r w:rsidRPr="00E36543">
        <w:rPr>
          <w:rFonts w:ascii="Arial" w:hAnsi="Arial" w:cs="Arial"/>
          <w:sz w:val="18"/>
          <w:szCs w:val="18"/>
        </w:rPr>
        <w:t>reliable</w:t>
      </w:r>
      <w:proofErr w:type="spellEnd"/>
      <w:r w:rsidRPr="00E36543">
        <w:rPr>
          <w:rFonts w:ascii="Arial" w:hAnsi="Arial" w:cs="Arial"/>
          <w:sz w:val="18"/>
          <w:szCs w:val="18"/>
        </w:rPr>
        <w:t xml:space="preserve"> partner </w:t>
      </w:r>
      <w:proofErr w:type="spellStart"/>
      <w:r w:rsidRPr="00E36543">
        <w:rPr>
          <w:rFonts w:ascii="Arial" w:hAnsi="Arial" w:cs="Arial"/>
          <w:sz w:val="18"/>
          <w:szCs w:val="18"/>
        </w:rPr>
        <w:t>for</w:t>
      </w:r>
      <w:proofErr w:type="spellEnd"/>
      <w:r w:rsidRPr="00E36543">
        <w:rPr>
          <w:rFonts w:ascii="Arial" w:hAnsi="Arial" w:cs="Arial"/>
          <w:sz w:val="18"/>
          <w:szCs w:val="18"/>
        </w:rPr>
        <w:t xml:space="preserve"> </w:t>
      </w:r>
      <w:proofErr w:type="spellStart"/>
      <w:r w:rsidRPr="00E36543">
        <w:rPr>
          <w:rFonts w:ascii="Arial" w:hAnsi="Arial" w:cs="Arial"/>
          <w:sz w:val="18"/>
          <w:szCs w:val="18"/>
        </w:rPr>
        <w:t>our</w:t>
      </w:r>
      <w:proofErr w:type="spellEnd"/>
      <w:r w:rsidRPr="00E36543">
        <w:rPr>
          <w:rFonts w:ascii="Arial" w:hAnsi="Arial" w:cs="Arial"/>
          <w:sz w:val="18"/>
          <w:szCs w:val="18"/>
        </w:rPr>
        <w:t xml:space="preserve"> </w:t>
      </w:r>
      <w:proofErr w:type="spellStart"/>
      <w:r w:rsidRPr="00E36543">
        <w:rPr>
          <w:rFonts w:ascii="Arial" w:hAnsi="Arial" w:cs="Arial"/>
          <w:sz w:val="18"/>
          <w:szCs w:val="18"/>
        </w:rPr>
        <w:t>suppliers</w:t>
      </w:r>
      <w:proofErr w:type="spellEnd"/>
      <w:r w:rsidRPr="00E36543">
        <w:rPr>
          <w:rFonts w:ascii="Arial" w:hAnsi="Arial" w:cs="Arial"/>
          <w:sz w:val="18"/>
          <w:szCs w:val="18"/>
        </w:rPr>
        <w:t xml:space="preserve"> and </w:t>
      </w:r>
      <w:proofErr w:type="spellStart"/>
      <w:r w:rsidRPr="00E36543">
        <w:rPr>
          <w:rFonts w:ascii="Arial" w:hAnsi="Arial" w:cs="Arial"/>
          <w:sz w:val="18"/>
          <w:szCs w:val="18"/>
        </w:rPr>
        <w:t>customers</w:t>
      </w:r>
      <w:proofErr w:type="spellEnd"/>
      <w:r w:rsidRPr="00E36543">
        <w:rPr>
          <w:rFonts w:ascii="Arial" w:hAnsi="Arial" w:cs="Arial"/>
          <w:sz w:val="18"/>
          <w:szCs w:val="18"/>
        </w:rPr>
        <w:t xml:space="preserve">. </w:t>
      </w:r>
      <w:proofErr w:type="spellStart"/>
      <w:r w:rsidRPr="00E36543">
        <w:rPr>
          <w:rFonts w:ascii="Arial" w:hAnsi="Arial" w:cs="Arial"/>
          <w:sz w:val="18"/>
          <w:szCs w:val="18"/>
        </w:rPr>
        <w:t>We</w:t>
      </w:r>
      <w:proofErr w:type="spellEnd"/>
      <w:r w:rsidRPr="00E36543">
        <w:rPr>
          <w:rFonts w:ascii="Arial" w:hAnsi="Arial" w:cs="Arial"/>
          <w:sz w:val="18"/>
          <w:szCs w:val="18"/>
        </w:rPr>
        <w:t xml:space="preserve"> have </w:t>
      </w:r>
      <w:r w:rsidRPr="00A415D9">
        <w:rPr>
          <w:rFonts w:ascii="Arial" w:hAnsi="Arial" w:cs="Arial"/>
          <w:sz w:val="18"/>
          <w:szCs w:val="18"/>
          <w:lang w:val="en-GB"/>
        </w:rPr>
        <w:t>Scandinavian organisational culture</w:t>
      </w:r>
      <w:r w:rsidRPr="00E36543">
        <w:rPr>
          <w:rFonts w:ascii="Arial" w:hAnsi="Arial" w:cs="Arial"/>
          <w:sz w:val="18"/>
          <w:szCs w:val="18"/>
          <w:lang w:val="en-GB"/>
        </w:rPr>
        <w:t xml:space="preserve"> and good partnerships, which make it possible to provide our products to customers all over the world. At the same time, we are an important company and employer for the local community.</w:t>
      </w:r>
    </w:p>
    <w:p w14:paraId="127AC8BD" w14:textId="03781F66" w:rsidR="00390FC5" w:rsidRPr="00E36543" w:rsidRDefault="00390FC5" w:rsidP="00390FC5">
      <w:pPr>
        <w:rPr>
          <w:rFonts w:ascii="Arial" w:hAnsi="Arial" w:cs="Arial"/>
          <w:sz w:val="18"/>
          <w:szCs w:val="18"/>
        </w:rPr>
      </w:pPr>
      <w:r w:rsidRPr="00E36543">
        <w:rPr>
          <w:rFonts w:ascii="Arial" w:hAnsi="Arial" w:cs="Arial"/>
          <w:sz w:val="18"/>
          <w:szCs w:val="18"/>
        </w:rPr>
        <w:t xml:space="preserve">In </w:t>
      </w:r>
      <w:proofErr w:type="spellStart"/>
      <w:r w:rsidRPr="00E36543">
        <w:rPr>
          <w:rFonts w:ascii="Arial" w:hAnsi="Arial" w:cs="Arial"/>
          <w:sz w:val="18"/>
          <w:szCs w:val="18"/>
        </w:rPr>
        <w:t>our</w:t>
      </w:r>
      <w:proofErr w:type="spellEnd"/>
      <w:r w:rsidRPr="00E36543">
        <w:rPr>
          <w:rFonts w:ascii="Arial" w:hAnsi="Arial" w:cs="Arial"/>
          <w:sz w:val="18"/>
          <w:szCs w:val="18"/>
        </w:rPr>
        <w:t xml:space="preserve"> </w:t>
      </w:r>
      <w:proofErr w:type="spellStart"/>
      <w:r w:rsidRPr="00E36543">
        <w:rPr>
          <w:rFonts w:ascii="Arial" w:hAnsi="Arial" w:cs="Arial"/>
          <w:sz w:val="18"/>
          <w:szCs w:val="18"/>
        </w:rPr>
        <w:t>everyday</w:t>
      </w:r>
      <w:proofErr w:type="spellEnd"/>
      <w:r w:rsidRPr="00E36543">
        <w:rPr>
          <w:rFonts w:ascii="Arial" w:hAnsi="Arial" w:cs="Arial"/>
          <w:sz w:val="18"/>
          <w:szCs w:val="18"/>
        </w:rPr>
        <w:t xml:space="preserve"> </w:t>
      </w:r>
      <w:proofErr w:type="spellStart"/>
      <w:r w:rsidRPr="00E36543">
        <w:rPr>
          <w:rFonts w:ascii="Arial" w:hAnsi="Arial" w:cs="Arial"/>
          <w:sz w:val="18"/>
          <w:szCs w:val="18"/>
        </w:rPr>
        <w:t>operation</w:t>
      </w:r>
      <w:proofErr w:type="spellEnd"/>
      <w:r w:rsidRPr="00E36543">
        <w:rPr>
          <w:rFonts w:ascii="Arial" w:hAnsi="Arial" w:cs="Arial"/>
          <w:sz w:val="18"/>
          <w:szCs w:val="18"/>
        </w:rPr>
        <w:t xml:space="preserve"> </w:t>
      </w:r>
      <w:proofErr w:type="spellStart"/>
      <w:r w:rsidRPr="00E36543">
        <w:rPr>
          <w:rFonts w:ascii="Arial" w:hAnsi="Arial" w:cs="Arial"/>
          <w:sz w:val="18"/>
          <w:szCs w:val="18"/>
        </w:rPr>
        <w:t>we</w:t>
      </w:r>
      <w:proofErr w:type="spellEnd"/>
      <w:r w:rsidRPr="00E36543">
        <w:rPr>
          <w:rFonts w:ascii="Arial" w:hAnsi="Arial" w:cs="Arial"/>
          <w:sz w:val="18"/>
          <w:szCs w:val="18"/>
        </w:rPr>
        <w:t xml:space="preserve"> </w:t>
      </w:r>
      <w:proofErr w:type="spellStart"/>
      <w:r w:rsidRPr="00E36543">
        <w:rPr>
          <w:rFonts w:ascii="Arial" w:hAnsi="Arial" w:cs="Arial"/>
          <w:sz w:val="18"/>
          <w:szCs w:val="18"/>
        </w:rPr>
        <w:t>put</w:t>
      </w:r>
      <w:proofErr w:type="spellEnd"/>
      <w:r w:rsidRPr="00E36543">
        <w:rPr>
          <w:rFonts w:ascii="Arial" w:hAnsi="Arial" w:cs="Arial"/>
          <w:sz w:val="18"/>
          <w:szCs w:val="18"/>
        </w:rPr>
        <w:t xml:space="preserve"> a </w:t>
      </w:r>
      <w:proofErr w:type="spellStart"/>
      <w:r w:rsidRPr="00E36543">
        <w:rPr>
          <w:rFonts w:ascii="Arial" w:hAnsi="Arial" w:cs="Arial"/>
          <w:sz w:val="18"/>
          <w:szCs w:val="18"/>
        </w:rPr>
        <w:t>lot</w:t>
      </w:r>
      <w:proofErr w:type="spellEnd"/>
      <w:r w:rsidRPr="00E36543">
        <w:rPr>
          <w:rFonts w:ascii="Arial" w:hAnsi="Arial" w:cs="Arial"/>
          <w:sz w:val="18"/>
          <w:szCs w:val="18"/>
        </w:rPr>
        <w:t xml:space="preserve"> of </w:t>
      </w:r>
      <w:proofErr w:type="spellStart"/>
      <w:r w:rsidRPr="00E36543">
        <w:rPr>
          <w:rFonts w:ascii="Arial" w:hAnsi="Arial" w:cs="Arial"/>
          <w:sz w:val="18"/>
          <w:szCs w:val="18"/>
        </w:rPr>
        <w:t>focus</w:t>
      </w:r>
      <w:proofErr w:type="spellEnd"/>
      <w:r w:rsidRPr="00E36543">
        <w:rPr>
          <w:rFonts w:ascii="Arial" w:hAnsi="Arial" w:cs="Arial"/>
          <w:sz w:val="18"/>
          <w:szCs w:val="18"/>
        </w:rPr>
        <w:t xml:space="preserve"> on </w:t>
      </w:r>
      <w:proofErr w:type="spellStart"/>
      <w:r w:rsidRPr="00E36543">
        <w:rPr>
          <w:rFonts w:ascii="Arial" w:hAnsi="Arial" w:cs="Arial"/>
          <w:sz w:val="18"/>
          <w:szCs w:val="18"/>
        </w:rPr>
        <w:t>environmental</w:t>
      </w:r>
      <w:proofErr w:type="spellEnd"/>
      <w:r w:rsidRPr="00E36543">
        <w:rPr>
          <w:rFonts w:ascii="Arial" w:hAnsi="Arial" w:cs="Arial"/>
          <w:sz w:val="18"/>
          <w:szCs w:val="18"/>
        </w:rPr>
        <w:t xml:space="preserve"> </w:t>
      </w:r>
      <w:proofErr w:type="spellStart"/>
      <w:r w:rsidRPr="00E36543">
        <w:rPr>
          <w:rFonts w:ascii="Arial" w:hAnsi="Arial" w:cs="Arial"/>
          <w:sz w:val="18"/>
          <w:szCs w:val="18"/>
        </w:rPr>
        <w:t>matters</w:t>
      </w:r>
      <w:proofErr w:type="spellEnd"/>
      <w:r w:rsidRPr="00E36543">
        <w:rPr>
          <w:rFonts w:ascii="Arial" w:hAnsi="Arial" w:cs="Arial"/>
          <w:sz w:val="18"/>
          <w:szCs w:val="18"/>
        </w:rPr>
        <w:t xml:space="preserve"> and </w:t>
      </w:r>
      <w:proofErr w:type="spellStart"/>
      <w:r w:rsidRPr="00E36543">
        <w:rPr>
          <w:rFonts w:ascii="Arial" w:hAnsi="Arial" w:cs="Arial"/>
          <w:sz w:val="18"/>
          <w:szCs w:val="18"/>
        </w:rPr>
        <w:t>invest</w:t>
      </w:r>
      <w:proofErr w:type="spellEnd"/>
      <w:r w:rsidRPr="00E36543">
        <w:rPr>
          <w:rFonts w:ascii="Arial" w:hAnsi="Arial" w:cs="Arial"/>
          <w:sz w:val="18"/>
          <w:szCs w:val="18"/>
        </w:rPr>
        <w:t xml:space="preserve"> </w:t>
      </w:r>
      <w:proofErr w:type="spellStart"/>
      <w:r w:rsidRPr="00E36543">
        <w:rPr>
          <w:rFonts w:ascii="Arial" w:hAnsi="Arial" w:cs="Arial"/>
          <w:sz w:val="18"/>
          <w:szCs w:val="18"/>
        </w:rPr>
        <w:t>continuously</w:t>
      </w:r>
      <w:proofErr w:type="spellEnd"/>
      <w:r w:rsidRPr="00E36543">
        <w:rPr>
          <w:rFonts w:ascii="Arial" w:hAnsi="Arial" w:cs="Arial"/>
          <w:sz w:val="18"/>
          <w:szCs w:val="18"/>
        </w:rPr>
        <w:t xml:space="preserve"> in </w:t>
      </w:r>
      <w:proofErr w:type="spellStart"/>
      <w:r w:rsidRPr="00E36543">
        <w:rPr>
          <w:rFonts w:ascii="Arial" w:hAnsi="Arial" w:cs="Arial"/>
          <w:sz w:val="18"/>
          <w:szCs w:val="18"/>
        </w:rPr>
        <w:t>more</w:t>
      </w:r>
      <w:proofErr w:type="spellEnd"/>
      <w:r w:rsidRPr="00E36543">
        <w:rPr>
          <w:rFonts w:ascii="Arial" w:hAnsi="Arial" w:cs="Arial"/>
          <w:sz w:val="18"/>
          <w:szCs w:val="18"/>
        </w:rPr>
        <w:t xml:space="preserve"> </w:t>
      </w:r>
      <w:proofErr w:type="spellStart"/>
      <w:r w:rsidRPr="00E36543">
        <w:rPr>
          <w:rFonts w:ascii="Arial" w:hAnsi="Arial" w:cs="Arial"/>
          <w:sz w:val="18"/>
          <w:szCs w:val="18"/>
        </w:rPr>
        <w:t>sustainable</w:t>
      </w:r>
      <w:proofErr w:type="spellEnd"/>
      <w:r w:rsidRPr="00E36543">
        <w:rPr>
          <w:rFonts w:ascii="Arial" w:hAnsi="Arial" w:cs="Arial"/>
          <w:sz w:val="18"/>
          <w:szCs w:val="18"/>
        </w:rPr>
        <w:t xml:space="preserve"> </w:t>
      </w:r>
      <w:proofErr w:type="spellStart"/>
      <w:r w:rsidRPr="00E36543">
        <w:rPr>
          <w:rFonts w:ascii="Arial" w:hAnsi="Arial" w:cs="Arial"/>
          <w:sz w:val="18"/>
          <w:szCs w:val="18"/>
        </w:rPr>
        <w:t>solutions</w:t>
      </w:r>
      <w:proofErr w:type="spellEnd"/>
      <w:r w:rsidRPr="00E36543">
        <w:rPr>
          <w:rFonts w:ascii="Arial" w:hAnsi="Arial" w:cs="Arial"/>
          <w:sz w:val="18"/>
          <w:szCs w:val="18"/>
        </w:rPr>
        <w:t>.</w:t>
      </w:r>
    </w:p>
    <w:p w14:paraId="735EBEAE" w14:textId="4005926B" w:rsidR="00390FC5" w:rsidRPr="00E36543" w:rsidRDefault="00390FC5" w:rsidP="00390FC5">
      <w:pPr>
        <w:rPr>
          <w:rFonts w:ascii="Arial" w:hAnsi="Arial" w:cs="Arial"/>
          <w:sz w:val="18"/>
          <w:szCs w:val="18"/>
        </w:rPr>
      </w:pPr>
      <w:proofErr w:type="spellStart"/>
      <w:r w:rsidRPr="00E36543">
        <w:rPr>
          <w:rFonts w:ascii="Arial" w:hAnsi="Arial" w:cs="Arial"/>
          <w:sz w:val="18"/>
          <w:szCs w:val="18"/>
        </w:rPr>
        <w:t>Below</w:t>
      </w:r>
      <w:proofErr w:type="spellEnd"/>
      <w:r w:rsidRPr="00E36543">
        <w:rPr>
          <w:rFonts w:ascii="Arial" w:hAnsi="Arial" w:cs="Arial"/>
          <w:sz w:val="18"/>
          <w:szCs w:val="18"/>
        </w:rPr>
        <w:t xml:space="preserve"> are </w:t>
      </w:r>
      <w:proofErr w:type="spellStart"/>
      <w:r w:rsidRPr="00E36543">
        <w:rPr>
          <w:rFonts w:ascii="Arial" w:hAnsi="Arial" w:cs="Arial"/>
          <w:sz w:val="18"/>
          <w:szCs w:val="18"/>
        </w:rPr>
        <w:t>some</w:t>
      </w:r>
      <w:proofErr w:type="spellEnd"/>
      <w:r w:rsidRPr="00E36543">
        <w:rPr>
          <w:rFonts w:ascii="Arial" w:hAnsi="Arial" w:cs="Arial"/>
          <w:sz w:val="18"/>
          <w:szCs w:val="18"/>
        </w:rPr>
        <w:t xml:space="preserve"> of </w:t>
      </w:r>
      <w:proofErr w:type="spellStart"/>
      <w:r w:rsidRPr="00E36543">
        <w:rPr>
          <w:rFonts w:ascii="Arial" w:hAnsi="Arial" w:cs="Arial"/>
          <w:sz w:val="18"/>
          <w:szCs w:val="18"/>
        </w:rPr>
        <w:t>the</w:t>
      </w:r>
      <w:proofErr w:type="spellEnd"/>
      <w:r w:rsidRPr="00E36543">
        <w:rPr>
          <w:rFonts w:ascii="Arial" w:hAnsi="Arial" w:cs="Arial"/>
          <w:sz w:val="18"/>
          <w:szCs w:val="18"/>
        </w:rPr>
        <w:t xml:space="preserve"> </w:t>
      </w:r>
      <w:proofErr w:type="spellStart"/>
      <w:r w:rsidRPr="00E36543">
        <w:rPr>
          <w:rFonts w:ascii="Arial" w:hAnsi="Arial" w:cs="Arial"/>
          <w:sz w:val="18"/>
          <w:szCs w:val="18"/>
        </w:rPr>
        <w:t>concrete</w:t>
      </w:r>
      <w:proofErr w:type="spellEnd"/>
      <w:r w:rsidRPr="00E36543">
        <w:rPr>
          <w:rFonts w:ascii="Arial" w:hAnsi="Arial" w:cs="Arial"/>
          <w:sz w:val="18"/>
          <w:szCs w:val="18"/>
        </w:rPr>
        <w:t xml:space="preserve"> </w:t>
      </w:r>
      <w:proofErr w:type="spellStart"/>
      <w:r w:rsidRPr="00E36543">
        <w:rPr>
          <w:rFonts w:ascii="Arial" w:hAnsi="Arial" w:cs="Arial"/>
          <w:sz w:val="18"/>
          <w:szCs w:val="18"/>
        </w:rPr>
        <w:t>steps</w:t>
      </w:r>
      <w:proofErr w:type="spellEnd"/>
      <w:r w:rsidRPr="00E36543">
        <w:rPr>
          <w:rFonts w:ascii="Arial" w:hAnsi="Arial" w:cs="Arial"/>
          <w:sz w:val="18"/>
          <w:szCs w:val="18"/>
        </w:rPr>
        <w:t xml:space="preserve"> </w:t>
      </w:r>
      <w:proofErr w:type="spellStart"/>
      <w:r w:rsidRPr="00E36543">
        <w:rPr>
          <w:rFonts w:ascii="Arial" w:hAnsi="Arial" w:cs="Arial"/>
          <w:sz w:val="18"/>
          <w:szCs w:val="18"/>
        </w:rPr>
        <w:t>we</w:t>
      </w:r>
      <w:proofErr w:type="spellEnd"/>
      <w:r w:rsidRPr="00E36543">
        <w:rPr>
          <w:rFonts w:ascii="Arial" w:hAnsi="Arial" w:cs="Arial"/>
          <w:sz w:val="18"/>
          <w:szCs w:val="18"/>
        </w:rPr>
        <w:t xml:space="preserve"> have </w:t>
      </w:r>
      <w:proofErr w:type="spellStart"/>
      <w:r w:rsidRPr="00E36543">
        <w:rPr>
          <w:rFonts w:ascii="Arial" w:hAnsi="Arial" w:cs="Arial"/>
          <w:sz w:val="18"/>
          <w:szCs w:val="18"/>
        </w:rPr>
        <w:t>taken</w:t>
      </w:r>
      <w:proofErr w:type="spellEnd"/>
      <w:r w:rsidRPr="00E36543">
        <w:rPr>
          <w:rFonts w:ascii="Arial" w:hAnsi="Arial" w:cs="Arial"/>
          <w:sz w:val="18"/>
          <w:szCs w:val="18"/>
        </w:rPr>
        <w:t xml:space="preserve"> </w:t>
      </w:r>
      <w:proofErr w:type="spellStart"/>
      <w:r w:rsidRPr="00E36543">
        <w:rPr>
          <w:rFonts w:ascii="Arial" w:hAnsi="Arial" w:cs="Arial"/>
          <w:sz w:val="18"/>
          <w:szCs w:val="18"/>
        </w:rPr>
        <w:t>towards</w:t>
      </w:r>
      <w:proofErr w:type="spellEnd"/>
      <w:r w:rsidRPr="00E36543">
        <w:rPr>
          <w:rFonts w:ascii="Arial" w:hAnsi="Arial" w:cs="Arial"/>
          <w:sz w:val="18"/>
          <w:szCs w:val="18"/>
        </w:rPr>
        <w:t xml:space="preserve"> a </w:t>
      </w:r>
      <w:proofErr w:type="spellStart"/>
      <w:r w:rsidRPr="00E36543">
        <w:rPr>
          <w:rFonts w:ascii="Arial" w:hAnsi="Arial" w:cs="Arial"/>
          <w:sz w:val="18"/>
          <w:szCs w:val="18"/>
        </w:rPr>
        <w:t>smaller</w:t>
      </w:r>
      <w:proofErr w:type="spellEnd"/>
      <w:r w:rsidRPr="00E36543">
        <w:rPr>
          <w:rFonts w:ascii="Arial" w:hAnsi="Arial" w:cs="Arial"/>
          <w:sz w:val="18"/>
          <w:szCs w:val="18"/>
        </w:rPr>
        <w:t xml:space="preserve"> </w:t>
      </w:r>
      <w:proofErr w:type="spellStart"/>
      <w:r w:rsidRPr="00E36543">
        <w:rPr>
          <w:rFonts w:ascii="Arial" w:hAnsi="Arial" w:cs="Arial"/>
          <w:sz w:val="18"/>
          <w:szCs w:val="18"/>
        </w:rPr>
        <w:t>environmental</w:t>
      </w:r>
      <w:proofErr w:type="spellEnd"/>
      <w:r w:rsidRPr="00E36543">
        <w:rPr>
          <w:rFonts w:ascii="Arial" w:hAnsi="Arial" w:cs="Arial"/>
          <w:sz w:val="18"/>
          <w:szCs w:val="18"/>
        </w:rPr>
        <w:t xml:space="preserve"> </w:t>
      </w:r>
      <w:proofErr w:type="spellStart"/>
      <w:r w:rsidRPr="00E36543">
        <w:rPr>
          <w:rFonts w:ascii="Arial" w:hAnsi="Arial" w:cs="Arial"/>
          <w:sz w:val="18"/>
          <w:szCs w:val="18"/>
        </w:rPr>
        <w:t>footprint</w:t>
      </w:r>
      <w:proofErr w:type="spellEnd"/>
      <w:r w:rsidRPr="00E36543">
        <w:rPr>
          <w:rFonts w:ascii="Arial" w:hAnsi="Arial" w:cs="Arial"/>
          <w:sz w:val="18"/>
          <w:szCs w:val="18"/>
        </w:rPr>
        <w:t>:</w:t>
      </w:r>
    </w:p>
    <w:tbl>
      <w:tblPr>
        <w:tblStyle w:val="Kontuurtabel"/>
        <w:tblW w:w="9776" w:type="dxa"/>
        <w:tblLook w:val="04A0" w:firstRow="1" w:lastRow="0" w:firstColumn="1" w:lastColumn="0" w:noHBand="0" w:noVBand="1"/>
      </w:tblPr>
      <w:tblGrid>
        <w:gridCol w:w="4957"/>
        <w:gridCol w:w="4819"/>
      </w:tblGrid>
      <w:tr w:rsidR="00390FC5" w:rsidRPr="00E36543" w14:paraId="2D76A2AC" w14:textId="77777777" w:rsidTr="007C771F">
        <w:tc>
          <w:tcPr>
            <w:tcW w:w="4957" w:type="dxa"/>
            <w:tcBorders>
              <w:top w:val="nil"/>
              <w:left w:val="nil"/>
              <w:bottom w:val="nil"/>
              <w:right w:val="nil"/>
            </w:tcBorders>
          </w:tcPr>
          <w:p w14:paraId="0ED82889" w14:textId="77777777" w:rsidR="00390FC5" w:rsidRDefault="00390FC5" w:rsidP="007C771F">
            <w:pPr>
              <w:rPr>
                <w:rFonts w:ascii="Arial" w:hAnsi="Arial" w:cs="Arial"/>
                <w:b/>
                <w:bCs/>
                <w:sz w:val="20"/>
                <w:szCs w:val="20"/>
              </w:rPr>
            </w:pPr>
            <w:r w:rsidRPr="00E36543">
              <w:rPr>
                <w:rFonts w:ascii="Arial" w:hAnsi="Arial" w:cs="Arial"/>
                <w:b/>
                <w:bCs/>
                <w:sz w:val="20"/>
                <w:szCs w:val="20"/>
              </w:rPr>
              <w:t xml:space="preserve">Work </w:t>
            </w:r>
            <w:proofErr w:type="spellStart"/>
            <w:r w:rsidRPr="00E36543">
              <w:rPr>
                <w:rFonts w:ascii="Arial" w:hAnsi="Arial" w:cs="Arial"/>
                <w:b/>
                <w:bCs/>
                <w:sz w:val="20"/>
                <w:szCs w:val="20"/>
              </w:rPr>
              <w:t>environment</w:t>
            </w:r>
            <w:proofErr w:type="spellEnd"/>
          </w:p>
          <w:p w14:paraId="1597D48E" w14:textId="77777777" w:rsidR="00390FC5" w:rsidRPr="00E36543" w:rsidRDefault="00390FC5" w:rsidP="007C771F">
            <w:pPr>
              <w:jc w:val="center"/>
              <w:rPr>
                <w:rFonts w:ascii="Arial" w:hAnsi="Arial" w:cs="Arial"/>
                <w:b/>
                <w:bCs/>
                <w:sz w:val="20"/>
                <w:szCs w:val="20"/>
              </w:rPr>
            </w:pPr>
          </w:p>
        </w:tc>
        <w:tc>
          <w:tcPr>
            <w:tcW w:w="4819" w:type="dxa"/>
            <w:tcBorders>
              <w:top w:val="nil"/>
              <w:left w:val="nil"/>
              <w:bottom w:val="nil"/>
              <w:right w:val="nil"/>
            </w:tcBorders>
          </w:tcPr>
          <w:p w14:paraId="7CC21BAE" w14:textId="217DE096" w:rsidR="00390FC5" w:rsidRDefault="00390FC5" w:rsidP="007C771F">
            <w:pPr>
              <w:rPr>
                <w:rFonts w:ascii="Arial" w:hAnsi="Arial" w:cs="Arial"/>
                <w:b/>
                <w:bCs/>
                <w:sz w:val="20"/>
                <w:szCs w:val="20"/>
              </w:rPr>
            </w:pPr>
            <w:proofErr w:type="spellStart"/>
            <w:r w:rsidRPr="00E36543">
              <w:rPr>
                <w:rFonts w:ascii="Arial" w:hAnsi="Arial" w:cs="Arial"/>
                <w:b/>
                <w:bCs/>
                <w:sz w:val="20"/>
                <w:szCs w:val="20"/>
              </w:rPr>
              <w:t>Product</w:t>
            </w:r>
            <w:proofErr w:type="spellEnd"/>
            <w:r w:rsidRPr="00E36543">
              <w:rPr>
                <w:rFonts w:ascii="Arial" w:hAnsi="Arial" w:cs="Arial"/>
                <w:b/>
                <w:bCs/>
                <w:sz w:val="20"/>
                <w:szCs w:val="20"/>
              </w:rPr>
              <w:t xml:space="preserve"> </w:t>
            </w:r>
            <w:proofErr w:type="spellStart"/>
            <w:r w:rsidRPr="00E36543">
              <w:rPr>
                <w:rFonts w:ascii="Arial" w:hAnsi="Arial" w:cs="Arial"/>
                <w:b/>
                <w:bCs/>
                <w:sz w:val="20"/>
                <w:szCs w:val="20"/>
              </w:rPr>
              <w:t>development</w:t>
            </w:r>
            <w:proofErr w:type="spellEnd"/>
          </w:p>
          <w:p w14:paraId="3DACE915" w14:textId="77777777" w:rsidR="00390FC5" w:rsidRPr="00E36543" w:rsidRDefault="00390FC5" w:rsidP="007C771F">
            <w:pPr>
              <w:jc w:val="center"/>
              <w:rPr>
                <w:rFonts w:ascii="Arial" w:hAnsi="Arial" w:cs="Arial"/>
                <w:b/>
                <w:bCs/>
                <w:sz w:val="20"/>
                <w:szCs w:val="20"/>
              </w:rPr>
            </w:pPr>
          </w:p>
        </w:tc>
      </w:tr>
      <w:tr w:rsidR="00390FC5" w:rsidRPr="00E36543" w14:paraId="01B5A445" w14:textId="77777777" w:rsidTr="007C771F">
        <w:tc>
          <w:tcPr>
            <w:tcW w:w="4957" w:type="dxa"/>
            <w:tcBorders>
              <w:top w:val="nil"/>
              <w:left w:val="nil"/>
              <w:bottom w:val="nil"/>
              <w:right w:val="nil"/>
            </w:tcBorders>
          </w:tcPr>
          <w:p w14:paraId="3B4B645F" w14:textId="77777777" w:rsidR="00390FC5" w:rsidRPr="00E36543" w:rsidRDefault="00390FC5" w:rsidP="007C771F">
            <w:pPr>
              <w:spacing w:line="360" w:lineRule="auto"/>
              <w:rPr>
                <w:rFonts w:ascii="Arial" w:hAnsi="Arial" w:cs="Arial"/>
                <w:sz w:val="18"/>
                <w:szCs w:val="18"/>
                <w:lang w:val="en-GB"/>
              </w:rPr>
            </w:pPr>
            <w:r>
              <w:rPr>
                <w:rFonts w:ascii="Arial" w:hAnsi="Arial" w:cs="Arial"/>
                <w:sz w:val="18"/>
                <w:szCs w:val="18"/>
              </w:rPr>
              <w:t>*</w:t>
            </w:r>
            <w:proofErr w:type="spellStart"/>
            <w:r w:rsidRPr="00E36543">
              <w:rPr>
                <w:rFonts w:ascii="Arial" w:hAnsi="Arial" w:cs="Arial"/>
                <w:sz w:val="18"/>
                <w:szCs w:val="18"/>
              </w:rPr>
              <w:t>Safety</w:t>
            </w:r>
            <w:proofErr w:type="spellEnd"/>
            <w:r w:rsidRPr="00E36543">
              <w:rPr>
                <w:rFonts w:ascii="Arial" w:hAnsi="Arial" w:cs="Arial"/>
                <w:sz w:val="18"/>
                <w:szCs w:val="18"/>
              </w:rPr>
              <w:t xml:space="preserve"> and </w:t>
            </w:r>
            <w:proofErr w:type="spellStart"/>
            <w:r w:rsidRPr="00E36543">
              <w:rPr>
                <w:rFonts w:ascii="Arial" w:hAnsi="Arial" w:cs="Arial"/>
                <w:sz w:val="18"/>
                <w:szCs w:val="18"/>
              </w:rPr>
              <w:t>security</w:t>
            </w:r>
            <w:proofErr w:type="spellEnd"/>
            <w:r w:rsidRPr="00E36543">
              <w:rPr>
                <w:rFonts w:ascii="Arial" w:hAnsi="Arial" w:cs="Arial"/>
                <w:sz w:val="18"/>
                <w:szCs w:val="18"/>
              </w:rPr>
              <w:t xml:space="preserve"> </w:t>
            </w:r>
            <w:proofErr w:type="spellStart"/>
            <w:r w:rsidRPr="00E36543">
              <w:rPr>
                <w:rFonts w:ascii="Arial" w:hAnsi="Arial" w:cs="Arial"/>
                <w:sz w:val="18"/>
                <w:szCs w:val="18"/>
              </w:rPr>
              <w:t>always</w:t>
            </w:r>
            <w:proofErr w:type="spellEnd"/>
            <w:r w:rsidRPr="00E36543">
              <w:rPr>
                <w:rFonts w:ascii="Arial" w:hAnsi="Arial" w:cs="Arial"/>
                <w:sz w:val="18"/>
                <w:szCs w:val="18"/>
              </w:rPr>
              <w:t xml:space="preserve"> in </w:t>
            </w:r>
            <w:proofErr w:type="spellStart"/>
            <w:r w:rsidRPr="00E36543">
              <w:rPr>
                <w:rFonts w:ascii="Arial" w:hAnsi="Arial" w:cs="Arial"/>
                <w:sz w:val="18"/>
                <w:szCs w:val="18"/>
              </w:rPr>
              <w:t>focus</w:t>
            </w:r>
            <w:proofErr w:type="spellEnd"/>
            <w:r w:rsidRPr="00E36543">
              <w:rPr>
                <w:rFonts w:ascii="Arial" w:hAnsi="Arial" w:cs="Arial"/>
                <w:sz w:val="18"/>
                <w:szCs w:val="18"/>
                <w:lang w:val="en-GB"/>
              </w:rPr>
              <w:t xml:space="preserve"> </w:t>
            </w:r>
          </w:p>
          <w:p w14:paraId="565659B7" w14:textId="77777777" w:rsidR="00390FC5" w:rsidRPr="008337FC" w:rsidRDefault="00390FC5" w:rsidP="007C771F">
            <w:pPr>
              <w:spacing w:line="360" w:lineRule="auto"/>
              <w:rPr>
                <w:rFonts w:ascii="Arial" w:hAnsi="Arial" w:cs="Arial"/>
                <w:color w:val="161B21" w:themeColor="accent6" w:themeShade="80"/>
                <w:sz w:val="18"/>
                <w:szCs w:val="18"/>
              </w:rPr>
            </w:pPr>
            <w:r w:rsidRPr="008337FC">
              <w:rPr>
                <w:rFonts w:ascii="Arial" w:hAnsi="Arial" w:cs="Arial"/>
                <w:color w:val="161B21" w:themeColor="accent6" w:themeShade="80"/>
                <w:sz w:val="18"/>
                <w:szCs w:val="18"/>
                <w:lang w:val="en-GB"/>
              </w:rPr>
              <w:t>*Only Green Energy used in all units</w:t>
            </w:r>
          </w:p>
          <w:p w14:paraId="49BCAD14" w14:textId="77777777" w:rsidR="00390FC5" w:rsidRPr="00E36543" w:rsidRDefault="00390FC5" w:rsidP="007C771F">
            <w:pPr>
              <w:spacing w:line="360" w:lineRule="auto"/>
              <w:rPr>
                <w:rFonts w:ascii="Arial" w:hAnsi="Arial" w:cs="Arial"/>
                <w:sz w:val="18"/>
                <w:szCs w:val="18"/>
              </w:rPr>
            </w:pPr>
            <w:r>
              <w:rPr>
                <w:rFonts w:ascii="Arial" w:hAnsi="Arial" w:cs="Arial"/>
                <w:sz w:val="18"/>
                <w:szCs w:val="18"/>
                <w:lang w:val="en-GB"/>
              </w:rPr>
              <w:t>*</w:t>
            </w:r>
            <w:r w:rsidRPr="00E36543">
              <w:rPr>
                <w:rFonts w:ascii="Arial" w:hAnsi="Arial" w:cs="Arial"/>
                <w:sz w:val="18"/>
                <w:szCs w:val="18"/>
                <w:lang w:val="en-GB"/>
              </w:rPr>
              <w:t>So</w:t>
            </w:r>
            <w:r>
              <w:rPr>
                <w:rFonts w:ascii="Arial" w:hAnsi="Arial" w:cs="Arial"/>
                <w:sz w:val="18"/>
                <w:szCs w:val="18"/>
                <w:lang w:val="en-GB"/>
              </w:rPr>
              <w:t>lar</w:t>
            </w:r>
            <w:r w:rsidRPr="00E36543">
              <w:rPr>
                <w:rFonts w:ascii="Arial" w:hAnsi="Arial" w:cs="Arial"/>
                <w:sz w:val="18"/>
                <w:szCs w:val="18"/>
                <w:lang w:val="en-GB"/>
              </w:rPr>
              <w:t xml:space="preserve"> panels </w:t>
            </w:r>
            <w:r>
              <w:rPr>
                <w:rFonts w:ascii="Arial" w:hAnsi="Arial" w:cs="Arial"/>
                <w:sz w:val="18"/>
                <w:szCs w:val="18"/>
                <w:lang w:val="en-GB"/>
              </w:rPr>
              <w:t xml:space="preserve">in operation </w:t>
            </w:r>
            <w:r w:rsidRPr="00E36543">
              <w:rPr>
                <w:rFonts w:ascii="Arial" w:hAnsi="Arial" w:cs="Arial"/>
                <w:sz w:val="18"/>
                <w:szCs w:val="18"/>
                <w:lang w:val="en-GB"/>
              </w:rPr>
              <w:t>on the roof of the main factory</w:t>
            </w:r>
          </w:p>
          <w:p w14:paraId="6648ABCF" w14:textId="77777777" w:rsidR="00390FC5" w:rsidRPr="007339DB" w:rsidRDefault="00390FC5" w:rsidP="007C771F">
            <w:pPr>
              <w:spacing w:line="360" w:lineRule="auto"/>
              <w:rPr>
                <w:rFonts w:ascii="Arial" w:hAnsi="Arial" w:cs="Arial"/>
                <w:color w:val="161B21" w:themeColor="accent6" w:themeShade="80"/>
                <w:sz w:val="18"/>
                <w:szCs w:val="18"/>
              </w:rPr>
            </w:pPr>
            <w:r w:rsidRPr="007339DB">
              <w:rPr>
                <w:rFonts w:ascii="Arial" w:hAnsi="Arial" w:cs="Arial"/>
                <w:color w:val="161B21" w:themeColor="accent6" w:themeShade="80"/>
                <w:sz w:val="18"/>
                <w:szCs w:val="18"/>
              </w:rPr>
              <w:t>*</w:t>
            </w:r>
            <w:proofErr w:type="spellStart"/>
            <w:r w:rsidRPr="007339DB">
              <w:rPr>
                <w:rFonts w:ascii="Arial" w:hAnsi="Arial" w:cs="Arial"/>
                <w:color w:val="161B21" w:themeColor="accent6" w:themeShade="80"/>
                <w:sz w:val="18"/>
                <w:szCs w:val="18"/>
              </w:rPr>
              <w:t>Led</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lights</w:t>
            </w:r>
            <w:proofErr w:type="spellEnd"/>
            <w:r w:rsidRPr="007339DB">
              <w:rPr>
                <w:rFonts w:ascii="Arial" w:hAnsi="Arial" w:cs="Arial"/>
                <w:color w:val="161B21" w:themeColor="accent6" w:themeShade="80"/>
                <w:sz w:val="18"/>
                <w:szCs w:val="18"/>
              </w:rPr>
              <w:t xml:space="preserve"> and </w:t>
            </w:r>
            <w:proofErr w:type="spellStart"/>
            <w:r w:rsidRPr="007339DB">
              <w:rPr>
                <w:rFonts w:ascii="Arial" w:hAnsi="Arial" w:cs="Arial"/>
                <w:color w:val="161B21" w:themeColor="accent6" w:themeShade="80"/>
                <w:sz w:val="18"/>
                <w:szCs w:val="18"/>
              </w:rPr>
              <w:t>motion</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sensors</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for</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saving</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energy</w:t>
            </w:r>
            <w:proofErr w:type="spellEnd"/>
            <w:r w:rsidRPr="007339DB">
              <w:rPr>
                <w:rFonts w:ascii="Arial" w:hAnsi="Arial" w:cs="Arial"/>
                <w:color w:val="161B21" w:themeColor="accent6" w:themeShade="80"/>
                <w:sz w:val="18"/>
                <w:szCs w:val="18"/>
              </w:rPr>
              <w:t xml:space="preserve"> are in </w:t>
            </w:r>
            <w:proofErr w:type="spellStart"/>
            <w:r w:rsidRPr="007339DB">
              <w:rPr>
                <w:rFonts w:ascii="Arial" w:hAnsi="Arial" w:cs="Arial"/>
                <w:color w:val="161B21" w:themeColor="accent6" w:themeShade="80"/>
                <w:sz w:val="18"/>
                <w:szCs w:val="18"/>
              </w:rPr>
              <w:t>use</w:t>
            </w:r>
            <w:proofErr w:type="spellEnd"/>
          </w:p>
          <w:p w14:paraId="0CF41259" w14:textId="77777777" w:rsidR="00390FC5" w:rsidRPr="00E36543" w:rsidRDefault="00390FC5" w:rsidP="007C771F">
            <w:pPr>
              <w:spacing w:line="360" w:lineRule="auto"/>
              <w:rPr>
                <w:rFonts w:ascii="Arial" w:hAnsi="Arial" w:cs="Arial"/>
                <w:sz w:val="18"/>
                <w:szCs w:val="18"/>
              </w:rPr>
            </w:pPr>
            <w:r>
              <w:rPr>
                <w:rFonts w:ascii="Arial" w:hAnsi="Arial" w:cs="Arial"/>
                <w:sz w:val="18"/>
                <w:szCs w:val="18"/>
              </w:rPr>
              <w:t>*</w:t>
            </w:r>
            <w:proofErr w:type="spellStart"/>
            <w:r w:rsidRPr="00E36543">
              <w:rPr>
                <w:rFonts w:ascii="Arial" w:hAnsi="Arial" w:cs="Arial"/>
                <w:sz w:val="18"/>
                <w:szCs w:val="18"/>
              </w:rPr>
              <w:t>High</w:t>
            </w:r>
            <w:proofErr w:type="spellEnd"/>
            <w:r w:rsidRPr="00E36543">
              <w:rPr>
                <w:rFonts w:ascii="Arial" w:hAnsi="Arial" w:cs="Arial"/>
                <w:sz w:val="18"/>
                <w:szCs w:val="18"/>
              </w:rPr>
              <w:t xml:space="preserve"> </w:t>
            </w:r>
            <w:proofErr w:type="spellStart"/>
            <w:r w:rsidRPr="00E36543">
              <w:rPr>
                <w:rFonts w:ascii="Arial" w:hAnsi="Arial" w:cs="Arial"/>
                <w:sz w:val="18"/>
                <w:szCs w:val="18"/>
              </w:rPr>
              <w:t>focus</w:t>
            </w:r>
            <w:proofErr w:type="spellEnd"/>
            <w:r w:rsidRPr="00E36543">
              <w:rPr>
                <w:rFonts w:ascii="Arial" w:hAnsi="Arial" w:cs="Arial"/>
                <w:sz w:val="18"/>
                <w:szCs w:val="18"/>
              </w:rPr>
              <w:t xml:space="preserve"> </w:t>
            </w:r>
            <w:proofErr w:type="spellStart"/>
            <w:r w:rsidRPr="00E36543">
              <w:rPr>
                <w:rFonts w:ascii="Arial" w:hAnsi="Arial" w:cs="Arial"/>
                <w:sz w:val="18"/>
                <w:szCs w:val="18"/>
              </w:rPr>
              <w:t>put</w:t>
            </w:r>
            <w:proofErr w:type="spellEnd"/>
            <w:r w:rsidRPr="00E36543">
              <w:rPr>
                <w:rFonts w:ascii="Arial" w:hAnsi="Arial" w:cs="Arial"/>
                <w:sz w:val="18"/>
                <w:szCs w:val="18"/>
              </w:rPr>
              <w:t xml:space="preserve"> on </w:t>
            </w:r>
            <w:proofErr w:type="spellStart"/>
            <w:r w:rsidRPr="00E36543">
              <w:rPr>
                <w:rFonts w:ascii="Arial" w:hAnsi="Arial" w:cs="Arial"/>
                <w:sz w:val="18"/>
                <w:szCs w:val="18"/>
              </w:rPr>
              <w:t>product</w:t>
            </w:r>
            <w:proofErr w:type="spellEnd"/>
            <w:r w:rsidRPr="00E36543">
              <w:rPr>
                <w:rFonts w:ascii="Arial" w:hAnsi="Arial" w:cs="Arial"/>
                <w:sz w:val="18"/>
                <w:szCs w:val="18"/>
              </w:rPr>
              <w:t xml:space="preserve"> </w:t>
            </w:r>
            <w:proofErr w:type="spellStart"/>
            <w:r>
              <w:rPr>
                <w:rFonts w:ascii="Arial" w:hAnsi="Arial" w:cs="Arial"/>
                <w:sz w:val="18"/>
                <w:szCs w:val="18"/>
              </w:rPr>
              <w:t>composition</w:t>
            </w:r>
            <w:proofErr w:type="spellEnd"/>
            <w:r>
              <w:rPr>
                <w:rFonts w:ascii="Arial" w:hAnsi="Arial" w:cs="Arial"/>
                <w:sz w:val="18"/>
                <w:szCs w:val="18"/>
              </w:rPr>
              <w:t xml:space="preserve"> and </w:t>
            </w:r>
            <w:proofErr w:type="spellStart"/>
            <w:r w:rsidRPr="00E36543">
              <w:rPr>
                <w:rFonts w:ascii="Arial" w:hAnsi="Arial" w:cs="Arial"/>
                <w:sz w:val="18"/>
                <w:szCs w:val="18"/>
              </w:rPr>
              <w:t>environmental</w:t>
            </w:r>
            <w:proofErr w:type="spellEnd"/>
            <w:r w:rsidRPr="00E36543">
              <w:rPr>
                <w:rFonts w:ascii="Arial" w:hAnsi="Arial" w:cs="Arial"/>
                <w:sz w:val="18"/>
                <w:szCs w:val="18"/>
              </w:rPr>
              <w:t xml:space="preserve"> </w:t>
            </w:r>
            <w:proofErr w:type="spellStart"/>
            <w:r w:rsidRPr="00E36543">
              <w:rPr>
                <w:rFonts w:ascii="Arial" w:hAnsi="Arial" w:cs="Arial"/>
                <w:sz w:val="18"/>
                <w:szCs w:val="18"/>
              </w:rPr>
              <w:t>impact</w:t>
            </w:r>
            <w:proofErr w:type="spellEnd"/>
          </w:p>
          <w:p w14:paraId="0A709443" w14:textId="77777777" w:rsidR="00390FC5" w:rsidRPr="00E36543" w:rsidRDefault="00390FC5" w:rsidP="007C771F">
            <w:pPr>
              <w:spacing w:line="360" w:lineRule="auto"/>
              <w:rPr>
                <w:rFonts w:ascii="Arial" w:hAnsi="Arial" w:cs="Arial"/>
                <w:sz w:val="18"/>
                <w:szCs w:val="18"/>
              </w:rPr>
            </w:pPr>
            <w:r w:rsidRPr="007339DB">
              <w:rPr>
                <w:rFonts w:ascii="Arial" w:hAnsi="Arial" w:cs="Arial"/>
                <w:color w:val="161B21" w:themeColor="accent6" w:themeShade="80"/>
                <w:sz w:val="18"/>
                <w:szCs w:val="18"/>
              </w:rPr>
              <w:t>*</w:t>
            </w:r>
            <w:proofErr w:type="spellStart"/>
            <w:r w:rsidRPr="007339DB">
              <w:rPr>
                <w:rFonts w:ascii="Arial" w:hAnsi="Arial" w:cs="Arial"/>
                <w:color w:val="161B21" w:themeColor="accent6" w:themeShade="80"/>
                <w:sz w:val="18"/>
                <w:szCs w:val="18"/>
              </w:rPr>
              <w:t>Digitalization</w:t>
            </w:r>
            <w:proofErr w:type="spellEnd"/>
            <w:r w:rsidRPr="007339DB">
              <w:rPr>
                <w:rFonts w:ascii="Arial" w:hAnsi="Arial" w:cs="Arial"/>
                <w:color w:val="161B21" w:themeColor="accent6" w:themeShade="80"/>
                <w:sz w:val="18"/>
                <w:szCs w:val="18"/>
              </w:rPr>
              <w:t xml:space="preserve"> of </w:t>
            </w:r>
            <w:proofErr w:type="spellStart"/>
            <w:r w:rsidRPr="007339DB">
              <w:rPr>
                <w:rFonts w:ascii="Arial" w:hAnsi="Arial" w:cs="Arial"/>
                <w:color w:val="161B21" w:themeColor="accent6" w:themeShade="80"/>
                <w:sz w:val="18"/>
                <w:szCs w:val="18"/>
              </w:rPr>
              <w:t>processes</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towards</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paperless</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factory</w:t>
            </w:r>
            <w:proofErr w:type="spellEnd"/>
          </w:p>
          <w:p w14:paraId="1BF47D19" w14:textId="6DE7CA2D" w:rsidR="00390FC5" w:rsidRPr="00E36543" w:rsidRDefault="00390FC5" w:rsidP="007C771F">
            <w:pPr>
              <w:spacing w:line="360" w:lineRule="auto"/>
              <w:rPr>
                <w:rFonts w:ascii="Arial" w:hAnsi="Arial" w:cs="Arial"/>
                <w:sz w:val="18"/>
                <w:szCs w:val="18"/>
              </w:rPr>
            </w:pPr>
            <w:r>
              <w:rPr>
                <w:rFonts w:ascii="Arial" w:hAnsi="Arial" w:cs="Arial"/>
                <w:sz w:val="18"/>
                <w:szCs w:val="18"/>
              </w:rPr>
              <w:t>*</w:t>
            </w:r>
            <w:proofErr w:type="spellStart"/>
            <w:r w:rsidRPr="00E36543">
              <w:rPr>
                <w:rFonts w:ascii="Arial" w:hAnsi="Arial" w:cs="Arial"/>
                <w:sz w:val="18"/>
                <w:szCs w:val="18"/>
              </w:rPr>
              <w:t>Use</w:t>
            </w:r>
            <w:proofErr w:type="spellEnd"/>
            <w:r w:rsidRPr="00E36543">
              <w:rPr>
                <w:rFonts w:ascii="Arial" w:hAnsi="Arial" w:cs="Arial"/>
                <w:sz w:val="18"/>
                <w:szCs w:val="18"/>
              </w:rPr>
              <w:t xml:space="preserve"> of </w:t>
            </w:r>
            <w:proofErr w:type="spellStart"/>
            <w:r w:rsidRPr="00E36543">
              <w:rPr>
                <w:rFonts w:ascii="Arial" w:hAnsi="Arial" w:cs="Arial"/>
                <w:sz w:val="18"/>
                <w:szCs w:val="18"/>
              </w:rPr>
              <w:t>residual</w:t>
            </w:r>
            <w:proofErr w:type="spellEnd"/>
            <w:r w:rsidRPr="00E36543">
              <w:rPr>
                <w:rFonts w:ascii="Arial" w:hAnsi="Arial" w:cs="Arial"/>
                <w:sz w:val="18"/>
                <w:szCs w:val="18"/>
              </w:rPr>
              <w:t xml:space="preserve"> </w:t>
            </w:r>
            <w:proofErr w:type="spellStart"/>
            <w:r w:rsidRPr="00E36543">
              <w:rPr>
                <w:rFonts w:ascii="Arial" w:hAnsi="Arial" w:cs="Arial"/>
                <w:sz w:val="18"/>
                <w:szCs w:val="18"/>
              </w:rPr>
              <w:t>heat</w:t>
            </w:r>
            <w:proofErr w:type="spellEnd"/>
            <w:r w:rsidRPr="00E36543">
              <w:rPr>
                <w:rFonts w:ascii="Arial" w:hAnsi="Arial" w:cs="Arial"/>
                <w:sz w:val="18"/>
                <w:szCs w:val="18"/>
              </w:rPr>
              <w:t xml:space="preserve"> </w:t>
            </w:r>
            <w:proofErr w:type="spellStart"/>
            <w:r w:rsidRPr="00E36543">
              <w:rPr>
                <w:rFonts w:ascii="Arial" w:hAnsi="Arial" w:cs="Arial"/>
                <w:sz w:val="18"/>
                <w:szCs w:val="18"/>
              </w:rPr>
              <w:t>from</w:t>
            </w:r>
            <w:proofErr w:type="spellEnd"/>
            <w:r w:rsidRPr="00E36543">
              <w:rPr>
                <w:rFonts w:ascii="Arial" w:hAnsi="Arial" w:cs="Arial"/>
                <w:sz w:val="18"/>
                <w:szCs w:val="18"/>
              </w:rPr>
              <w:t xml:space="preserve"> </w:t>
            </w:r>
            <w:proofErr w:type="spellStart"/>
            <w:r w:rsidRPr="00E36543">
              <w:rPr>
                <w:rFonts w:ascii="Arial" w:hAnsi="Arial" w:cs="Arial"/>
                <w:sz w:val="18"/>
                <w:szCs w:val="18"/>
              </w:rPr>
              <w:t>production</w:t>
            </w:r>
            <w:proofErr w:type="spellEnd"/>
            <w:r w:rsidRPr="00E36543">
              <w:rPr>
                <w:rFonts w:ascii="Arial" w:hAnsi="Arial" w:cs="Arial"/>
                <w:sz w:val="18"/>
                <w:szCs w:val="18"/>
              </w:rPr>
              <w:t xml:space="preserve"> in </w:t>
            </w:r>
            <w:proofErr w:type="spellStart"/>
            <w:r w:rsidRPr="00E36543">
              <w:rPr>
                <w:rFonts w:ascii="Arial" w:hAnsi="Arial" w:cs="Arial"/>
                <w:sz w:val="18"/>
                <w:szCs w:val="18"/>
              </w:rPr>
              <w:t>warehouse</w:t>
            </w:r>
            <w:proofErr w:type="spellEnd"/>
            <w:r>
              <w:rPr>
                <w:rFonts w:ascii="Arial" w:hAnsi="Arial" w:cs="Arial"/>
                <w:sz w:val="18"/>
                <w:szCs w:val="18"/>
              </w:rPr>
              <w:t xml:space="preserve"> and in </w:t>
            </w:r>
            <w:proofErr w:type="spellStart"/>
            <w:r>
              <w:rPr>
                <w:rFonts w:ascii="Arial" w:hAnsi="Arial" w:cs="Arial"/>
                <w:sz w:val="18"/>
                <w:szCs w:val="18"/>
              </w:rPr>
              <w:t>workshops</w:t>
            </w:r>
            <w:proofErr w:type="spellEnd"/>
          </w:p>
        </w:tc>
        <w:tc>
          <w:tcPr>
            <w:tcW w:w="4819" w:type="dxa"/>
            <w:tcBorders>
              <w:top w:val="nil"/>
              <w:left w:val="nil"/>
              <w:bottom w:val="nil"/>
              <w:right w:val="nil"/>
            </w:tcBorders>
          </w:tcPr>
          <w:p w14:paraId="0D6FE8C0" w14:textId="46B5AEA1" w:rsidR="00390FC5" w:rsidRPr="007339DB" w:rsidRDefault="00390FC5" w:rsidP="007C771F">
            <w:pPr>
              <w:spacing w:line="360" w:lineRule="auto"/>
              <w:rPr>
                <w:rFonts w:ascii="Arial" w:hAnsi="Arial" w:cs="Arial"/>
                <w:color w:val="161B21" w:themeColor="accent6" w:themeShade="80"/>
                <w:sz w:val="18"/>
                <w:szCs w:val="18"/>
              </w:rPr>
            </w:pPr>
            <w:r w:rsidRPr="007339DB">
              <w:rPr>
                <w:rFonts w:ascii="Arial" w:hAnsi="Arial" w:cs="Arial"/>
                <w:color w:val="161B21" w:themeColor="accent6" w:themeShade="80"/>
                <w:sz w:val="18"/>
                <w:szCs w:val="18"/>
              </w:rPr>
              <w:t>*</w:t>
            </w:r>
            <w:proofErr w:type="spellStart"/>
            <w:r w:rsidRPr="007339DB">
              <w:rPr>
                <w:rFonts w:ascii="Arial" w:hAnsi="Arial" w:cs="Arial"/>
                <w:color w:val="161B21" w:themeColor="accent6" w:themeShade="80"/>
                <w:sz w:val="18"/>
                <w:szCs w:val="18"/>
              </w:rPr>
              <w:t>Cooperation</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with</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universities</w:t>
            </w:r>
            <w:proofErr w:type="spellEnd"/>
            <w:r w:rsidRPr="007339DB">
              <w:rPr>
                <w:rFonts w:ascii="Arial" w:hAnsi="Arial" w:cs="Arial"/>
                <w:color w:val="161B21" w:themeColor="accent6" w:themeShade="80"/>
                <w:sz w:val="18"/>
                <w:szCs w:val="18"/>
              </w:rPr>
              <w:t xml:space="preserve"> and </w:t>
            </w:r>
            <w:proofErr w:type="spellStart"/>
            <w:r w:rsidRPr="007339DB">
              <w:rPr>
                <w:rFonts w:ascii="Arial" w:hAnsi="Arial" w:cs="Arial"/>
                <w:color w:val="161B21" w:themeColor="accent6" w:themeShade="80"/>
                <w:sz w:val="18"/>
                <w:szCs w:val="18"/>
              </w:rPr>
              <w:t>other</w:t>
            </w:r>
            <w:proofErr w:type="spellEnd"/>
            <w:r w:rsidRPr="007339DB">
              <w:rPr>
                <w:rFonts w:ascii="Arial" w:hAnsi="Arial" w:cs="Arial"/>
                <w:color w:val="161B21" w:themeColor="accent6" w:themeShade="80"/>
                <w:sz w:val="18"/>
                <w:szCs w:val="18"/>
              </w:rPr>
              <w:t xml:space="preserve"> </w:t>
            </w:r>
            <w:proofErr w:type="spellStart"/>
            <w:r w:rsidRPr="007339DB">
              <w:rPr>
                <w:rFonts w:ascii="Arial" w:hAnsi="Arial" w:cs="Arial"/>
                <w:color w:val="161B21" w:themeColor="accent6" w:themeShade="80"/>
                <w:sz w:val="18"/>
                <w:szCs w:val="18"/>
              </w:rPr>
              <w:t>partners</w:t>
            </w:r>
            <w:proofErr w:type="spellEnd"/>
          </w:p>
          <w:p w14:paraId="1940B7DD" w14:textId="3AFA21F8" w:rsidR="00390FC5" w:rsidRPr="00E36543" w:rsidRDefault="00390FC5" w:rsidP="007C771F">
            <w:pPr>
              <w:spacing w:line="360" w:lineRule="auto"/>
              <w:rPr>
                <w:rFonts w:ascii="Arial" w:hAnsi="Arial" w:cs="Arial"/>
                <w:sz w:val="18"/>
                <w:szCs w:val="18"/>
              </w:rPr>
            </w:pPr>
            <w:r>
              <w:rPr>
                <w:rFonts w:ascii="Arial" w:hAnsi="Arial" w:cs="Arial"/>
                <w:sz w:val="18"/>
                <w:szCs w:val="18"/>
              </w:rPr>
              <w:t>*</w:t>
            </w:r>
            <w:proofErr w:type="spellStart"/>
            <w:r w:rsidRPr="00E36543">
              <w:rPr>
                <w:rFonts w:ascii="Arial" w:hAnsi="Arial" w:cs="Arial"/>
                <w:sz w:val="18"/>
                <w:szCs w:val="18"/>
              </w:rPr>
              <w:t>Testing</w:t>
            </w:r>
            <w:proofErr w:type="spellEnd"/>
            <w:r w:rsidRPr="00E36543">
              <w:rPr>
                <w:rFonts w:ascii="Arial" w:hAnsi="Arial" w:cs="Arial"/>
                <w:sz w:val="18"/>
                <w:szCs w:val="18"/>
              </w:rPr>
              <w:t xml:space="preserve"> and </w:t>
            </w:r>
            <w:proofErr w:type="spellStart"/>
            <w:r w:rsidRPr="00E36543">
              <w:rPr>
                <w:rFonts w:ascii="Arial" w:hAnsi="Arial" w:cs="Arial"/>
                <w:sz w:val="18"/>
                <w:szCs w:val="18"/>
              </w:rPr>
              <w:t>use</w:t>
            </w:r>
            <w:proofErr w:type="spellEnd"/>
            <w:r w:rsidRPr="00E36543">
              <w:rPr>
                <w:rFonts w:ascii="Arial" w:hAnsi="Arial" w:cs="Arial"/>
                <w:sz w:val="18"/>
                <w:szCs w:val="18"/>
              </w:rPr>
              <w:t xml:space="preserve"> of </w:t>
            </w:r>
            <w:proofErr w:type="spellStart"/>
            <w:r w:rsidRPr="00E36543">
              <w:rPr>
                <w:rFonts w:ascii="Arial" w:hAnsi="Arial" w:cs="Arial"/>
                <w:sz w:val="18"/>
                <w:szCs w:val="18"/>
              </w:rPr>
              <w:t>newest</w:t>
            </w:r>
            <w:proofErr w:type="spellEnd"/>
            <w:r w:rsidRPr="00E36543">
              <w:rPr>
                <w:rFonts w:ascii="Arial" w:hAnsi="Arial" w:cs="Arial"/>
                <w:sz w:val="18"/>
                <w:szCs w:val="18"/>
              </w:rPr>
              <w:t xml:space="preserve"> </w:t>
            </w:r>
            <w:proofErr w:type="spellStart"/>
            <w:r w:rsidRPr="00E36543">
              <w:rPr>
                <w:rFonts w:ascii="Arial" w:hAnsi="Arial" w:cs="Arial"/>
                <w:sz w:val="18"/>
                <w:szCs w:val="18"/>
              </w:rPr>
              <w:t>biodegradable</w:t>
            </w:r>
            <w:proofErr w:type="spellEnd"/>
            <w:r w:rsidRPr="00E36543">
              <w:rPr>
                <w:rFonts w:ascii="Arial" w:hAnsi="Arial" w:cs="Arial"/>
                <w:sz w:val="18"/>
                <w:szCs w:val="18"/>
              </w:rPr>
              <w:t xml:space="preserve"> and </w:t>
            </w:r>
            <w:proofErr w:type="spellStart"/>
            <w:r w:rsidRPr="00E36543">
              <w:rPr>
                <w:rFonts w:ascii="Arial" w:hAnsi="Arial" w:cs="Arial"/>
                <w:sz w:val="18"/>
                <w:szCs w:val="18"/>
              </w:rPr>
              <w:t>compostable</w:t>
            </w:r>
            <w:proofErr w:type="spellEnd"/>
            <w:r w:rsidRPr="00E36543">
              <w:rPr>
                <w:rFonts w:ascii="Arial" w:hAnsi="Arial" w:cs="Arial"/>
                <w:sz w:val="18"/>
                <w:szCs w:val="18"/>
              </w:rPr>
              <w:t xml:space="preserve"> </w:t>
            </w:r>
            <w:proofErr w:type="spellStart"/>
            <w:r w:rsidRPr="00E36543">
              <w:rPr>
                <w:rFonts w:ascii="Arial" w:hAnsi="Arial" w:cs="Arial"/>
                <w:sz w:val="18"/>
                <w:szCs w:val="18"/>
              </w:rPr>
              <w:t>materials</w:t>
            </w:r>
            <w:proofErr w:type="spellEnd"/>
          </w:p>
          <w:p w14:paraId="62DA4FE8" w14:textId="749E42F1" w:rsidR="00390FC5" w:rsidRPr="0080693D" w:rsidRDefault="00390FC5" w:rsidP="007C771F">
            <w:pPr>
              <w:spacing w:line="360" w:lineRule="auto"/>
              <w:rPr>
                <w:rFonts w:ascii="Arial" w:hAnsi="Arial" w:cs="Arial"/>
                <w:color w:val="161B21" w:themeColor="accent6" w:themeShade="80"/>
                <w:sz w:val="18"/>
                <w:szCs w:val="18"/>
              </w:rPr>
            </w:pPr>
            <w:r w:rsidRPr="0080693D">
              <w:rPr>
                <w:rFonts w:ascii="Arial" w:hAnsi="Arial" w:cs="Arial"/>
                <w:color w:val="161B21" w:themeColor="accent6" w:themeShade="80"/>
                <w:sz w:val="18"/>
                <w:szCs w:val="18"/>
              </w:rPr>
              <w:t>*</w:t>
            </w:r>
            <w:proofErr w:type="spellStart"/>
            <w:r w:rsidRPr="0080693D">
              <w:rPr>
                <w:rFonts w:ascii="Arial" w:hAnsi="Arial" w:cs="Arial"/>
                <w:color w:val="161B21" w:themeColor="accent6" w:themeShade="80"/>
                <w:sz w:val="18"/>
                <w:szCs w:val="18"/>
              </w:rPr>
              <w:t>Own</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laboratory</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with</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certified</w:t>
            </w:r>
            <w:proofErr w:type="spellEnd"/>
            <w:r w:rsidRPr="0080693D">
              <w:rPr>
                <w:rFonts w:ascii="Arial" w:hAnsi="Arial" w:cs="Arial"/>
                <w:color w:val="161B21" w:themeColor="accent6" w:themeShade="80"/>
                <w:sz w:val="18"/>
                <w:szCs w:val="18"/>
              </w:rPr>
              <w:t xml:space="preserve"> and </w:t>
            </w:r>
            <w:proofErr w:type="spellStart"/>
            <w:r w:rsidRPr="0080693D">
              <w:rPr>
                <w:rFonts w:ascii="Arial" w:hAnsi="Arial" w:cs="Arial"/>
                <w:color w:val="161B21" w:themeColor="accent6" w:themeShade="80"/>
                <w:sz w:val="18"/>
                <w:szCs w:val="18"/>
              </w:rPr>
              <w:t>calibrated</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equipment</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for</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ensuring</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the</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product</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compliance</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to</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the</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requirements</w:t>
            </w:r>
            <w:proofErr w:type="spellEnd"/>
          </w:p>
          <w:p w14:paraId="6C386114" w14:textId="77777777" w:rsidR="00390FC5" w:rsidRPr="00E36543" w:rsidRDefault="00390FC5" w:rsidP="007C771F">
            <w:pPr>
              <w:spacing w:line="360" w:lineRule="auto"/>
              <w:rPr>
                <w:rFonts w:ascii="Arial" w:hAnsi="Arial" w:cs="Arial"/>
                <w:sz w:val="18"/>
                <w:szCs w:val="18"/>
              </w:rPr>
            </w:pPr>
            <w:r>
              <w:rPr>
                <w:rFonts w:ascii="Arial" w:hAnsi="Arial" w:cs="Arial"/>
                <w:sz w:val="18"/>
                <w:szCs w:val="18"/>
                <w:lang w:val="en-GB"/>
              </w:rPr>
              <w:t>*</w:t>
            </w:r>
            <w:r w:rsidRPr="00E36543">
              <w:rPr>
                <w:rFonts w:ascii="Arial" w:hAnsi="Arial" w:cs="Arial"/>
                <w:sz w:val="18"/>
                <w:szCs w:val="18"/>
                <w:lang w:val="en-GB"/>
              </w:rPr>
              <w:t>Participation in green projects and conducti</w:t>
            </w:r>
            <w:r>
              <w:rPr>
                <w:rFonts w:ascii="Arial" w:hAnsi="Arial" w:cs="Arial"/>
                <w:sz w:val="18"/>
                <w:szCs w:val="18"/>
                <w:lang w:val="en-GB"/>
              </w:rPr>
              <w:t>on of</w:t>
            </w:r>
            <w:r w:rsidRPr="00E36543">
              <w:rPr>
                <w:rFonts w:ascii="Arial" w:hAnsi="Arial" w:cs="Arial"/>
                <w:sz w:val="18"/>
                <w:szCs w:val="18"/>
                <w:lang w:val="en-GB"/>
              </w:rPr>
              <w:t xml:space="preserve"> relevant audits</w:t>
            </w:r>
          </w:p>
          <w:p w14:paraId="49F12863" w14:textId="628E3FFC" w:rsidR="00390FC5" w:rsidRDefault="00390FC5" w:rsidP="007C771F">
            <w:pPr>
              <w:spacing w:line="360" w:lineRule="auto"/>
              <w:rPr>
                <w:rFonts w:ascii="Arial" w:hAnsi="Arial" w:cs="Arial"/>
                <w:color w:val="161B21" w:themeColor="accent6" w:themeShade="80"/>
                <w:sz w:val="18"/>
                <w:szCs w:val="18"/>
                <w:lang w:val="en-GB"/>
              </w:rPr>
            </w:pPr>
            <w:r w:rsidRPr="0080693D">
              <w:rPr>
                <w:rFonts w:ascii="Arial" w:hAnsi="Arial" w:cs="Arial"/>
                <w:color w:val="161B21" w:themeColor="accent6" w:themeShade="80"/>
                <w:sz w:val="18"/>
                <w:szCs w:val="18"/>
                <w:lang w:val="en-GB"/>
              </w:rPr>
              <w:t>*</w:t>
            </w:r>
            <w:r>
              <w:rPr>
                <w:rFonts w:ascii="Arial" w:hAnsi="Arial" w:cs="Arial"/>
                <w:color w:val="161B21" w:themeColor="accent6" w:themeShade="80"/>
                <w:sz w:val="18"/>
                <w:szCs w:val="18"/>
                <w:lang w:val="en-GB"/>
              </w:rPr>
              <w:t>Making sustainable</w:t>
            </w:r>
            <w:r w:rsidRPr="0080693D">
              <w:rPr>
                <w:rFonts w:ascii="Arial" w:hAnsi="Arial" w:cs="Arial"/>
                <w:color w:val="161B21" w:themeColor="accent6" w:themeShade="80"/>
                <w:sz w:val="18"/>
                <w:szCs w:val="18"/>
                <w:lang w:val="en-GB"/>
              </w:rPr>
              <w:t xml:space="preserve"> choices when it comes to (packaging) materials</w:t>
            </w:r>
          </w:p>
          <w:p w14:paraId="43A73C00" w14:textId="4AB2520E" w:rsidR="00390FC5" w:rsidRPr="00E36543" w:rsidRDefault="00390FC5" w:rsidP="007C771F">
            <w:pPr>
              <w:spacing w:line="360" w:lineRule="auto"/>
              <w:rPr>
                <w:rFonts w:ascii="Arial" w:hAnsi="Arial" w:cs="Arial"/>
                <w:sz w:val="18"/>
                <w:szCs w:val="18"/>
              </w:rPr>
            </w:pPr>
          </w:p>
        </w:tc>
      </w:tr>
      <w:tr w:rsidR="00390FC5" w:rsidRPr="00E36543" w14:paraId="473BF38B" w14:textId="77777777" w:rsidTr="007C771F">
        <w:tc>
          <w:tcPr>
            <w:tcW w:w="4957" w:type="dxa"/>
            <w:tcBorders>
              <w:top w:val="nil"/>
              <w:left w:val="nil"/>
              <w:bottom w:val="nil"/>
              <w:right w:val="nil"/>
            </w:tcBorders>
          </w:tcPr>
          <w:p w14:paraId="306B9D7F" w14:textId="6244AFA7" w:rsidR="00390FC5" w:rsidRPr="00E36543" w:rsidRDefault="00390FC5" w:rsidP="007C771F">
            <w:pPr>
              <w:spacing w:line="360" w:lineRule="auto"/>
              <w:rPr>
                <w:rFonts w:ascii="Arial" w:hAnsi="Arial" w:cs="Arial"/>
                <w:b/>
                <w:bCs/>
                <w:sz w:val="20"/>
                <w:szCs w:val="20"/>
              </w:rPr>
            </w:pPr>
            <w:proofErr w:type="spellStart"/>
            <w:r w:rsidRPr="00E36543">
              <w:rPr>
                <w:rFonts w:ascii="Arial" w:hAnsi="Arial" w:cs="Arial"/>
                <w:b/>
                <w:bCs/>
                <w:sz w:val="20"/>
                <w:szCs w:val="20"/>
              </w:rPr>
              <w:t>Waste</w:t>
            </w:r>
            <w:proofErr w:type="spellEnd"/>
            <w:r w:rsidRPr="00E36543">
              <w:rPr>
                <w:rFonts w:ascii="Arial" w:hAnsi="Arial" w:cs="Arial"/>
                <w:b/>
                <w:bCs/>
                <w:sz w:val="20"/>
                <w:szCs w:val="20"/>
              </w:rPr>
              <w:t xml:space="preserve"> </w:t>
            </w:r>
            <w:proofErr w:type="spellStart"/>
            <w:r w:rsidRPr="00E36543">
              <w:rPr>
                <w:rFonts w:ascii="Arial" w:hAnsi="Arial" w:cs="Arial"/>
                <w:b/>
                <w:bCs/>
                <w:sz w:val="20"/>
                <w:szCs w:val="20"/>
              </w:rPr>
              <w:t>reduction</w:t>
            </w:r>
            <w:proofErr w:type="spellEnd"/>
          </w:p>
        </w:tc>
        <w:tc>
          <w:tcPr>
            <w:tcW w:w="4819" w:type="dxa"/>
            <w:tcBorders>
              <w:top w:val="nil"/>
              <w:left w:val="nil"/>
              <w:bottom w:val="nil"/>
              <w:right w:val="nil"/>
            </w:tcBorders>
          </w:tcPr>
          <w:p w14:paraId="2B85CDFB" w14:textId="77777777" w:rsidR="00390FC5" w:rsidRPr="00E36543" w:rsidRDefault="00390FC5" w:rsidP="007C771F">
            <w:pPr>
              <w:spacing w:line="360" w:lineRule="auto"/>
              <w:rPr>
                <w:rFonts w:ascii="Arial" w:hAnsi="Arial" w:cs="Arial"/>
                <w:b/>
                <w:bCs/>
                <w:sz w:val="20"/>
                <w:szCs w:val="20"/>
              </w:rPr>
            </w:pPr>
            <w:r w:rsidRPr="00E36543">
              <w:rPr>
                <w:rFonts w:ascii="Arial" w:hAnsi="Arial" w:cs="Arial"/>
                <w:b/>
                <w:bCs/>
                <w:sz w:val="20"/>
                <w:szCs w:val="20"/>
              </w:rPr>
              <w:t xml:space="preserve">Education and </w:t>
            </w:r>
            <w:proofErr w:type="spellStart"/>
            <w:r w:rsidRPr="00E36543">
              <w:rPr>
                <w:rFonts w:ascii="Arial" w:hAnsi="Arial" w:cs="Arial"/>
                <w:b/>
                <w:bCs/>
                <w:sz w:val="20"/>
                <w:szCs w:val="20"/>
              </w:rPr>
              <w:t>local</w:t>
            </w:r>
            <w:proofErr w:type="spellEnd"/>
            <w:r w:rsidRPr="00E36543">
              <w:rPr>
                <w:rFonts w:ascii="Arial" w:hAnsi="Arial" w:cs="Arial"/>
                <w:b/>
                <w:bCs/>
                <w:sz w:val="20"/>
                <w:szCs w:val="20"/>
              </w:rPr>
              <w:t xml:space="preserve"> </w:t>
            </w:r>
            <w:proofErr w:type="spellStart"/>
            <w:r w:rsidRPr="00E36543">
              <w:rPr>
                <w:rFonts w:ascii="Arial" w:hAnsi="Arial" w:cs="Arial"/>
                <w:b/>
                <w:bCs/>
                <w:sz w:val="20"/>
                <w:szCs w:val="20"/>
              </w:rPr>
              <w:t>community</w:t>
            </w:r>
            <w:proofErr w:type="spellEnd"/>
          </w:p>
        </w:tc>
      </w:tr>
      <w:tr w:rsidR="00390FC5" w:rsidRPr="00E36543" w14:paraId="7906D010" w14:textId="77777777" w:rsidTr="007C771F">
        <w:trPr>
          <w:trHeight w:val="1989"/>
        </w:trPr>
        <w:tc>
          <w:tcPr>
            <w:tcW w:w="4957" w:type="dxa"/>
            <w:tcBorders>
              <w:top w:val="nil"/>
              <w:left w:val="nil"/>
              <w:bottom w:val="nil"/>
              <w:right w:val="nil"/>
            </w:tcBorders>
          </w:tcPr>
          <w:p w14:paraId="61FB01C5" w14:textId="77777777" w:rsidR="00390FC5" w:rsidRPr="00E36543" w:rsidRDefault="00390FC5" w:rsidP="007C771F">
            <w:pPr>
              <w:spacing w:line="360" w:lineRule="auto"/>
              <w:rPr>
                <w:rFonts w:ascii="Arial" w:hAnsi="Arial" w:cs="Arial"/>
                <w:sz w:val="18"/>
                <w:szCs w:val="18"/>
              </w:rPr>
            </w:pPr>
            <w:r>
              <w:rPr>
                <w:rFonts w:ascii="Arial" w:hAnsi="Arial" w:cs="Arial"/>
                <w:sz w:val="18"/>
                <w:szCs w:val="18"/>
              </w:rPr>
              <w:t>*</w:t>
            </w:r>
            <w:proofErr w:type="spellStart"/>
            <w:r w:rsidRPr="00E36543">
              <w:rPr>
                <w:rFonts w:ascii="Arial" w:hAnsi="Arial" w:cs="Arial"/>
                <w:sz w:val="18"/>
                <w:szCs w:val="18"/>
              </w:rPr>
              <w:t>Sorting</w:t>
            </w:r>
            <w:proofErr w:type="spellEnd"/>
            <w:r w:rsidRPr="00E36543">
              <w:rPr>
                <w:rFonts w:ascii="Arial" w:hAnsi="Arial" w:cs="Arial"/>
                <w:sz w:val="18"/>
                <w:szCs w:val="18"/>
              </w:rPr>
              <w:t xml:space="preserve"> and </w:t>
            </w:r>
            <w:proofErr w:type="spellStart"/>
            <w:r w:rsidRPr="00E36543">
              <w:rPr>
                <w:rFonts w:ascii="Arial" w:hAnsi="Arial" w:cs="Arial"/>
                <w:sz w:val="18"/>
                <w:szCs w:val="18"/>
              </w:rPr>
              <w:t>recycling</w:t>
            </w:r>
            <w:proofErr w:type="spellEnd"/>
            <w:r w:rsidRPr="00E36543">
              <w:rPr>
                <w:rFonts w:ascii="Arial" w:hAnsi="Arial" w:cs="Arial"/>
                <w:sz w:val="18"/>
                <w:szCs w:val="18"/>
              </w:rPr>
              <w:t xml:space="preserve"> </w:t>
            </w:r>
            <w:proofErr w:type="spellStart"/>
            <w:r w:rsidRPr="00E36543">
              <w:rPr>
                <w:rFonts w:ascii="Arial" w:hAnsi="Arial" w:cs="Arial"/>
                <w:sz w:val="18"/>
                <w:szCs w:val="18"/>
              </w:rPr>
              <w:t>our</w:t>
            </w:r>
            <w:proofErr w:type="spellEnd"/>
            <w:r w:rsidRPr="00E36543">
              <w:rPr>
                <w:rFonts w:ascii="Arial" w:hAnsi="Arial" w:cs="Arial"/>
                <w:sz w:val="18"/>
                <w:szCs w:val="18"/>
              </w:rPr>
              <w:t xml:space="preserve"> (</w:t>
            </w:r>
            <w:proofErr w:type="spellStart"/>
            <w:r w:rsidRPr="00E36543">
              <w:rPr>
                <w:rFonts w:ascii="Arial" w:hAnsi="Arial" w:cs="Arial"/>
                <w:sz w:val="18"/>
                <w:szCs w:val="18"/>
              </w:rPr>
              <w:t>production</w:t>
            </w:r>
            <w:proofErr w:type="spellEnd"/>
            <w:r w:rsidRPr="00E36543">
              <w:rPr>
                <w:rFonts w:ascii="Arial" w:hAnsi="Arial" w:cs="Arial"/>
                <w:sz w:val="18"/>
                <w:szCs w:val="18"/>
              </w:rPr>
              <w:t xml:space="preserve">) </w:t>
            </w:r>
            <w:proofErr w:type="spellStart"/>
            <w:r w:rsidRPr="00E36543">
              <w:rPr>
                <w:rFonts w:ascii="Arial" w:hAnsi="Arial" w:cs="Arial"/>
                <w:sz w:val="18"/>
                <w:szCs w:val="18"/>
              </w:rPr>
              <w:t>waste</w:t>
            </w:r>
            <w:proofErr w:type="spellEnd"/>
          </w:p>
          <w:p w14:paraId="757FE071" w14:textId="77777777" w:rsidR="00390FC5" w:rsidRPr="0080693D" w:rsidRDefault="00390FC5" w:rsidP="007C771F">
            <w:pPr>
              <w:spacing w:line="360" w:lineRule="auto"/>
              <w:rPr>
                <w:rFonts w:ascii="Arial" w:hAnsi="Arial" w:cs="Arial"/>
                <w:color w:val="161B21" w:themeColor="accent6" w:themeShade="80"/>
                <w:sz w:val="18"/>
                <w:szCs w:val="18"/>
              </w:rPr>
            </w:pPr>
            <w:r w:rsidRPr="0080693D">
              <w:rPr>
                <w:rFonts w:ascii="Arial" w:hAnsi="Arial" w:cs="Arial"/>
                <w:color w:val="161B21" w:themeColor="accent6" w:themeShade="80"/>
                <w:sz w:val="18"/>
                <w:szCs w:val="18"/>
              </w:rPr>
              <w:t>*</w:t>
            </w:r>
            <w:proofErr w:type="spellStart"/>
            <w:r w:rsidRPr="0080693D">
              <w:rPr>
                <w:rFonts w:ascii="Arial" w:hAnsi="Arial" w:cs="Arial"/>
                <w:color w:val="161B21" w:themeColor="accent6" w:themeShade="80"/>
                <w:sz w:val="18"/>
                <w:szCs w:val="18"/>
              </w:rPr>
              <w:t>Yearly</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investments</w:t>
            </w:r>
            <w:proofErr w:type="spellEnd"/>
            <w:r w:rsidRPr="0080693D">
              <w:rPr>
                <w:rFonts w:ascii="Arial" w:hAnsi="Arial" w:cs="Arial"/>
                <w:color w:val="161B21" w:themeColor="accent6" w:themeShade="80"/>
                <w:sz w:val="18"/>
                <w:szCs w:val="18"/>
              </w:rPr>
              <w:t xml:space="preserve"> in </w:t>
            </w:r>
            <w:proofErr w:type="spellStart"/>
            <w:r w:rsidRPr="0080693D">
              <w:rPr>
                <w:rFonts w:ascii="Arial" w:hAnsi="Arial" w:cs="Arial"/>
                <w:color w:val="161B21" w:themeColor="accent6" w:themeShade="80"/>
                <w:sz w:val="18"/>
                <w:szCs w:val="18"/>
              </w:rPr>
              <w:t>the</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machinery</w:t>
            </w:r>
            <w:proofErr w:type="spellEnd"/>
            <w:r w:rsidRPr="0080693D">
              <w:rPr>
                <w:rFonts w:ascii="Arial" w:hAnsi="Arial" w:cs="Arial"/>
                <w:color w:val="161B21" w:themeColor="accent6" w:themeShade="80"/>
                <w:sz w:val="18"/>
                <w:szCs w:val="18"/>
              </w:rPr>
              <w:t xml:space="preserve"> and </w:t>
            </w:r>
            <w:proofErr w:type="spellStart"/>
            <w:r w:rsidRPr="0080693D">
              <w:rPr>
                <w:rFonts w:ascii="Arial" w:hAnsi="Arial" w:cs="Arial"/>
                <w:color w:val="161B21" w:themeColor="accent6" w:themeShade="80"/>
                <w:sz w:val="18"/>
                <w:szCs w:val="18"/>
              </w:rPr>
              <w:t>operations</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to</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minimize</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the</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amount</w:t>
            </w:r>
            <w:proofErr w:type="spellEnd"/>
            <w:r w:rsidRPr="0080693D">
              <w:rPr>
                <w:rFonts w:ascii="Arial" w:hAnsi="Arial" w:cs="Arial"/>
                <w:color w:val="161B21" w:themeColor="accent6" w:themeShade="80"/>
                <w:sz w:val="18"/>
                <w:szCs w:val="18"/>
              </w:rPr>
              <w:t xml:space="preserve"> of </w:t>
            </w:r>
            <w:proofErr w:type="spellStart"/>
            <w:r w:rsidRPr="0080693D">
              <w:rPr>
                <w:rFonts w:ascii="Arial" w:hAnsi="Arial" w:cs="Arial"/>
                <w:color w:val="161B21" w:themeColor="accent6" w:themeShade="80"/>
                <w:sz w:val="18"/>
                <w:szCs w:val="18"/>
              </w:rPr>
              <w:t>waste</w:t>
            </w:r>
            <w:proofErr w:type="spellEnd"/>
          </w:p>
          <w:p w14:paraId="45D2553F" w14:textId="77777777" w:rsidR="00390FC5" w:rsidRPr="00E36543" w:rsidRDefault="00390FC5" w:rsidP="007C771F">
            <w:pPr>
              <w:spacing w:line="360" w:lineRule="auto"/>
              <w:rPr>
                <w:rFonts w:ascii="Arial" w:hAnsi="Arial" w:cs="Arial"/>
                <w:sz w:val="18"/>
                <w:szCs w:val="18"/>
              </w:rPr>
            </w:pPr>
            <w:r>
              <w:rPr>
                <w:rFonts w:ascii="Arial" w:hAnsi="Arial" w:cs="Arial"/>
                <w:sz w:val="18"/>
                <w:szCs w:val="18"/>
                <w:lang w:val="en-GB"/>
              </w:rPr>
              <w:t>*</w:t>
            </w:r>
            <w:r w:rsidRPr="00E36543">
              <w:rPr>
                <w:rFonts w:ascii="Arial" w:hAnsi="Arial" w:cs="Arial"/>
                <w:sz w:val="18"/>
                <w:szCs w:val="18"/>
                <w:lang w:val="en-GB"/>
              </w:rPr>
              <w:t>Use of fully compostable raw materials</w:t>
            </w:r>
          </w:p>
          <w:p w14:paraId="311D3804" w14:textId="308BE631" w:rsidR="00390FC5" w:rsidRPr="00E36543" w:rsidRDefault="00390FC5" w:rsidP="007C771F">
            <w:pPr>
              <w:spacing w:line="360" w:lineRule="auto"/>
              <w:rPr>
                <w:rFonts w:ascii="Arial" w:hAnsi="Arial" w:cs="Arial"/>
                <w:sz w:val="18"/>
                <w:szCs w:val="18"/>
              </w:rPr>
            </w:pPr>
            <w:r w:rsidRPr="0080693D">
              <w:rPr>
                <w:rFonts w:ascii="Arial" w:hAnsi="Arial" w:cs="Arial"/>
                <w:color w:val="161B21" w:themeColor="accent6" w:themeShade="80"/>
                <w:sz w:val="18"/>
                <w:szCs w:val="18"/>
                <w:lang w:val="en-GB"/>
              </w:rPr>
              <w:t>*Continuous improvement of efficiency and optimization of processes to create more value and less waste</w:t>
            </w:r>
          </w:p>
        </w:tc>
        <w:tc>
          <w:tcPr>
            <w:tcW w:w="4819" w:type="dxa"/>
            <w:tcBorders>
              <w:top w:val="nil"/>
              <w:left w:val="nil"/>
              <w:bottom w:val="nil"/>
              <w:right w:val="nil"/>
            </w:tcBorders>
          </w:tcPr>
          <w:p w14:paraId="48FABB08" w14:textId="77777777" w:rsidR="00390FC5" w:rsidRPr="00C61134" w:rsidRDefault="00390FC5" w:rsidP="007C771F">
            <w:pPr>
              <w:spacing w:line="360" w:lineRule="auto"/>
              <w:rPr>
                <w:rFonts w:ascii="Arial" w:hAnsi="Arial" w:cs="Arial"/>
                <w:color w:val="161B21" w:themeColor="accent6" w:themeShade="80"/>
                <w:sz w:val="18"/>
                <w:szCs w:val="18"/>
              </w:rPr>
            </w:pPr>
            <w:r w:rsidRPr="0080693D">
              <w:rPr>
                <w:rFonts w:ascii="Arial" w:hAnsi="Arial" w:cs="Arial"/>
                <w:color w:val="161B21" w:themeColor="accent6" w:themeShade="80"/>
                <w:sz w:val="18"/>
                <w:szCs w:val="18"/>
              </w:rPr>
              <w:t>*</w:t>
            </w:r>
            <w:proofErr w:type="spellStart"/>
            <w:r w:rsidRPr="0080693D">
              <w:rPr>
                <w:rFonts w:ascii="Arial" w:hAnsi="Arial" w:cs="Arial"/>
                <w:color w:val="161B21" w:themeColor="accent6" w:themeShade="80"/>
                <w:sz w:val="18"/>
                <w:szCs w:val="18"/>
              </w:rPr>
              <w:t>Continuous</w:t>
            </w:r>
            <w:proofErr w:type="spellEnd"/>
            <w:r w:rsidRPr="0080693D">
              <w:rPr>
                <w:rFonts w:ascii="Arial" w:hAnsi="Arial" w:cs="Arial"/>
                <w:color w:val="161B21" w:themeColor="accent6" w:themeShade="80"/>
                <w:sz w:val="18"/>
                <w:szCs w:val="18"/>
              </w:rPr>
              <w:t xml:space="preserve"> </w:t>
            </w:r>
            <w:proofErr w:type="spellStart"/>
            <w:r w:rsidRPr="0080693D">
              <w:rPr>
                <w:rFonts w:ascii="Arial" w:hAnsi="Arial" w:cs="Arial"/>
                <w:color w:val="161B21" w:themeColor="accent6" w:themeShade="80"/>
                <w:sz w:val="18"/>
                <w:szCs w:val="18"/>
              </w:rPr>
              <w:t>education</w:t>
            </w:r>
            <w:proofErr w:type="spellEnd"/>
            <w:r w:rsidRPr="0080693D">
              <w:rPr>
                <w:rFonts w:ascii="Arial" w:hAnsi="Arial" w:cs="Arial"/>
                <w:color w:val="161B21" w:themeColor="accent6" w:themeShade="80"/>
                <w:sz w:val="18"/>
                <w:szCs w:val="18"/>
              </w:rPr>
              <w:t xml:space="preserve"> of</w:t>
            </w:r>
            <w:r w:rsidRPr="00C61134">
              <w:rPr>
                <w:rFonts w:ascii="Arial" w:hAnsi="Arial" w:cs="Arial"/>
                <w:color w:val="161B21" w:themeColor="accent6" w:themeShade="80"/>
                <w:sz w:val="18"/>
                <w:szCs w:val="18"/>
                <w:lang w:val="en-GB"/>
              </w:rPr>
              <w:t xml:space="preserve"> our employees and the </w:t>
            </w:r>
            <w:r w:rsidRPr="0080693D">
              <w:rPr>
                <w:rFonts w:ascii="Arial" w:hAnsi="Arial" w:cs="Arial"/>
                <w:color w:val="161B21" w:themeColor="accent6" w:themeShade="80"/>
                <w:sz w:val="18"/>
                <w:szCs w:val="18"/>
                <w:lang w:val="en-GB"/>
              </w:rPr>
              <w:t xml:space="preserve">local </w:t>
            </w:r>
            <w:r w:rsidRPr="00C61134">
              <w:rPr>
                <w:rFonts w:ascii="Arial" w:hAnsi="Arial" w:cs="Arial"/>
                <w:color w:val="161B21" w:themeColor="accent6" w:themeShade="80"/>
                <w:sz w:val="18"/>
                <w:szCs w:val="18"/>
                <w:lang w:val="en-GB"/>
              </w:rPr>
              <w:t>community about sustainability and sorting waste</w:t>
            </w:r>
          </w:p>
          <w:p w14:paraId="55E609FB" w14:textId="77777777" w:rsidR="00390FC5" w:rsidRPr="00A03F60" w:rsidRDefault="00390FC5" w:rsidP="007C771F">
            <w:pPr>
              <w:spacing w:line="360" w:lineRule="auto"/>
              <w:rPr>
                <w:rFonts w:ascii="Arial" w:hAnsi="Arial" w:cs="Arial"/>
                <w:sz w:val="18"/>
                <w:szCs w:val="18"/>
              </w:rPr>
            </w:pPr>
            <w:r>
              <w:rPr>
                <w:rFonts w:ascii="Arial" w:hAnsi="Arial" w:cs="Arial"/>
                <w:sz w:val="18"/>
                <w:szCs w:val="18"/>
                <w:lang w:val="en-GB"/>
              </w:rPr>
              <w:t>*Providing constant s</w:t>
            </w:r>
            <w:r w:rsidRPr="00A03F60">
              <w:rPr>
                <w:rFonts w:ascii="Arial" w:hAnsi="Arial" w:cs="Arial"/>
                <w:sz w:val="18"/>
                <w:szCs w:val="18"/>
                <w:lang w:val="en-GB"/>
              </w:rPr>
              <w:t xml:space="preserve">upport </w:t>
            </w:r>
            <w:r>
              <w:rPr>
                <w:rFonts w:ascii="Arial" w:hAnsi="Arial" w:cs="Arial"/>
                <w:sz w:val="18"/>
                <w:szCs w:val="18"/>
                <w:lang w:val="en-GB"/>
              </w:rPr>
              <w:t xml:space="preserve">to the local </w:t>
            </w:r>
            <w:r w:rsidRPr="00A03F60">
              <w:rPr>
                <w:rFonts w:ascii="Arial" w:hAnsi="Arial" w:cs="Arial"/>
                <w:sz w:val="18"/>
                <w:szCs w:val="18"/>
                <w:lang w:val="en-GB"/>
              </w:rPr>
              <w:t>community with events, products</w:t>
            </w:r>
            <w:r>
              <w:rPr>
                <w:rFonts w:ascii="Arial" w:hAnsi="Arial" w:cs="Arial"/>
                <w:sz w:val="18"/>
                <w:szCs w:val="18"/>
                <w:lang w:val="en-GB"/>
              </w:rPr>
              <w:t>,</w:t>
            </w:r>
            <w:r w:rsidRPr="00A03F60">
              <w:rPr>
                <w:rFonts w:ascii="Arial" w:hAnsi="Arial" w:cs="Arial"/>
                <w:sz w:val="18"/>
                <w:szCs w:val="18"/>
                <w:lang w:val="en-GB"/>
              </w:rPr>
              <w:t xml:space="preserve"> and know-how</w:t>
            </w:r>
            <w:r w:rsidRPr="00E36543">
              <w:rPr>
                <w:rFonts w:ascii="Arial" w:hAnsi="Arial" w:cs="Arial"/>
                <w:sz w:val="18"/>
                <w:szCs w:val="18"/>
                <w:lang w:val="en-GB"/>
              </w:rPr>
              <w:t xml:space="preserve"> about sustainability</w:t>
            </w:r>
          </w:p>
          <w:p w14:paraId="7519C77C" w14:textId="2A2B52B4" w:rsidR="00390FC5" w:rsidRPr="00E36543" w:rsidRDefault="00390FC5" w:rsidP="007C771F">
            <w:pPr>
              <w:spacing w:line="360" w:lineRule="auto"/>
              <w:rPr>
                <w:rFonts w:ascii="Arial" w:hAnsi="Arial" w:cs="Arial"/>
                <w:sz w:val="18"/>
                <w:szCs w:val="18"/>
              </w:rPr>
            </w:pPr>
          </w:p>
        </w:tc>
      </w:tr>
    </w:tbl>
    <w:p w14:paraId="1A951C37" w14:textId="515B46F6" w:rsidR="00390FC5" w:rsidRPr="00390FC5" w:rsidRDefault="00390FC5" w:rsidP="00390FC5">
      <w:pPr>
        <w:spacing w:after="0"/>
        <w:rPr>
          <w:rFonts w:ascii="Rastanty Cortez" w:hAnsi="Rastanty Cortez"/>
          <w:sz w:val="40"/>
          <w:szCs w:val="40"/>
        </w:rPr>
      </w:pPr>
      <w:r>
        <w:rPr>
          <w:noProof/>
        </w:rPr>
        <w:drawing>
          <wp:anchor distT="0" distB="0" distL="114300" distR="114300" simplePos="0" relativeHeight="251658240" behindDoc="0" locked="0" layoutInCell="1" allowOverlap="1" wp14:anchorId="7CC25D6F" wp14:editId="551979C9">
            <wp:simplePos x="0" y="0"/>
            <wp:positionH relativeFrom="margin">
              <wp:posOffset>1763584</wp:posOffset>
            </wp:positionH>
            <wp:positionV relativeFrom="paragraph">
              <wp:posOffset>75556</wp:posOffset>
            </wp:positionV>
            <wp:extent cx="4143086" cy="876237"/>
            <wp:effectExtent l="0" t="0" r="0" b="635"/>
            <wp:wrapNone/>
            <wp:docPr id="1276497001" name="Pilt 2" descr="Pilt, millel on kujutatud õues, ehitis, Komposiitmaterjal, inseneeri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97001" name="Pilt 2" descr="Pilt, millel on kujutatud õues, ehitis, Komposiitmaterjal, inseneeria&#10;&#10;Kirjeldus on genereeritud automaatsel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3086" cy="87623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03A0E">
        <w:rPr>
          <w:rFonts w:ascii="Rastanty Cortez" w:hAnsi="Rastanty Cortez"/>
          <w:sz w:val="40"/>
          <w:szCs w:val="40"/>
        </w:rPr>
        <w:t>Kulvo Pendra</w:t>
      </w:r>
    </w:p>
    <w:p w14:paraId="18828B82" w14:textId="776F8899" w:rsidR="00390FC5" w:rsidRDefault="00390FC5" w:rsidP="00390FC5">
      <w:pPr>
        <w:spacing w:after="0"/>
        <w:rPr>
          <w:sz w:val="18"/>
          <w:szCs w:val="18"/>
        </w:rPr>
      </w:pPr>
      <w:r>
        <w:rPr>
          <w:sz w:val="18"/>
          <w:szCs w:val="18"/>
        </w:rPr>
        <w:t xml:space="preserve">CEO </w:t>
      </w:r>
    </w:p>
    <w:p w14:paraId="68416C06" w14:textId="6B450199" w:rsidR="00390FC5" w:rsidRPr="00E36543" w:rsidRDefault="00390FC5" w:rsidP="00390FC5">
      <w:pPr>
        <w:spacing w:after="0"/>
        <w:rPr>
          <w:sz w:val="18"/>
          <w:szCs w:val="18"/>
        </w:rPr>
      </w:pPr>
      <w:r>
        <w:rPr>
          <w:sz w:val="18"/>
          <w:szCs w:val="18"/>
        </w:rPr>
        <w:t>Dagöplast AS</w:t>
      </w:r>
    </w:p>
    <w:sectPr w:rsidR="00390FC5" w:rsidRPr="00E36543" w:rsidSect="00A153D6">
      <w:headerReference w:type="default" r:id="rId13"/>
      <w:footerReference w:type="default" r:id="rId14"/>
      <w:footerReference w:type="first" r:id="rId15"/>
      <w:pgSz w:w="11906" w:h="16838" w:code="9"/>
      <w:pgMar w:top="144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5760" w14:textId="77777777" w:rsidR="005E4EE0" w:rsidRDefault="005E4EE0">
      <w:pPr>
        <w:spacing w:after="0" w:line="240" w:lineRule="auto"/>
      </w:pPr>
      <w:r>
        <w:separator/>
      </w:r>
    </w:p>
    <w:p w14:paraId="59CBC43B" w14:textId="77777777" w:rsidR="005E4EE0" w:rsidRDefault="005E4EE0"/>
  </w:endnote>
  <w:endnote w:type="continuationSeparator" w:id="0">
    <w:p w14:paraId="5A287AFC" w14:textId="77777777" w:rsidR="005E4EE0" w:rsidRDefault="005E4EE0">
      <w:pPr>
        <w:spacing w:after="0" w:line="240" w:lineRule="auto"/>
      </w:pPr>
      <w:r>
        <w:continuationSeparator/>
      </w:r>
    </w:p>
    <w:p w14:paraId="5E02F587" w14:textId="77777777" w:rsidR="005E4EE0" w:rsidRDefault="005E4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367D" w14:textId="29B8BD60" w:rsidR="00390FC5" w:rsidRPr="00AD5116" w:rsidRDefault="00390FC5" w:rsidP="00390FC5">
    <w:pPr>
      <w:pStyle w:val="Jalus"/>
      <w:pBdr>
        <w:top w:val="single" w:sz="4" w:space="1" w:color="auto"/>
      </w:pBdr>
      <w:tabs>
        <w:tab w:val="left" w:pos="3402"/>
        <w:tab w:val="center" w:pos="4678"/>
        <w:tab w:val="right" w:pos="9639"/>
      </w:tabs>
      <w:rPr>
        <w:sz w:val="20"/>
        <w:szCs w:val="20"/>
      </w:rPr>
    </w:pPr>
    <w:r w:rsidRPr="00AD5116">
      <w:rPr>
        <w:sz w:val="20"/>
        <w:szCs w:val="20"/>
      </w:rPr>
      <w:t>Dagöplast AS</w:t>
    </w:r>
    <w:r w:rsidRPr="00AD5116">
      <w:rPr>
        <w:sz w:val="20"/>
        <w:szCs w:val="20"/>
      </w:rPr>
      <w:tab/>
      <w:t>Tel:  +372 46 36 800</w:t>
    </w:r>
    <w:r w:rsidRPr="00AD5116">
      <w:rPr>
        <w:sz w:val="20"/>
        <w:szCs w:val="20"/>
      </w:rPr>
      <w:tab/>
    </w:r>
  </w:p>
  <w:p w14:paraId="55F342B0" w14:textId="741D0D9F" w:rsidR="00390FC5" w:rsidRPr="00390FC5" w:rsidRDefault="00390FC5" w:rsidP="00390FC5">
    <w:pPr>
      <w:pStyle w:val="Jalus"/>
      <w:tabs>
        <w:tab w:val="left" w:pos="3402"/>
        <w:tab w:val="left" w:pos="5083"/>
        <w:tab w:val="right" w:pos="9639"/>
      </w:tabs>
      <w:rPr>
        <w:sz w:val="20"/>
        <w:szCs w:val="20"/>
        <w:lang w:val="nb-NO"/>
      </w:rPr>
    </w:pPr>
    <w:r w:rsidRPr="00390FC5">
      <w:rPr>
        <w:sz w:val="20"/>
        <w:szCs w:val="20"/>
        <w:lang w:val="nb-NO"/>
      </w:rPr>
      <w:t>Spordi 4</w:t>
    </w:r>
    <w:r w:rsidRPr="00390FC5">
      <w:rPr>
        <w:sz w:val="20"/>
        <w:szCs w:val="20"/>
        <w:lang w:val="nb-NO"/>
      </w:rPr>
      <w:tab/>
    </w:r>
    <w:r w:rsidRPr="00AD5116">
      <w:rPr>
        <w:sz w:val="20"/>
        <w:szCs w:val="20"/>
        <w:lang w:val="sv-SE"/>
      </w:rPr>
      <w:t>www.dagoplast.ee</w:t>
    </w:r>
    <w:r w:rsidRPr="00390FC5">
      <w:rPr>
        <w:sz w:val="20"/>
        <w:szCs w:val="20"/>
        <w:lang w:val="nb-NO"/>
      </w:rPr>
      <w:tab/>
    </w:r>
    <w:r w:rsidRPr="00390FC5">
      <w:rPr>
        <w:sz w:val="20"/>
        <w:szCs w:val="20"/>
        <w:lang w:val="nb-NO"/>
      </w:rPr>
      <w:tab/>
    </w:r>
  </w:p>
  <w:p w14:paraId="70522C48" w14:textId="106B4AF7" w:rsidR="00390FC5" w:rsidRPr="00AD5116" w:rsidRDefault="00390FC5" w:rsidP="00390FC5">
    <w:pPr>
      <w:pStyle w:val="Jalus"/>
      <w:tabs>
        <w:tab w:val="left" w:pos="3402"/>
        <w:tab w:val="right" w:pos="9639"/>
      </w:tabs>
      <w:rPr>
        <w:sz w:val="20"/>
        <w:szCs w:val="20"/>
      </w:rPr>
    </w:pPr>
    <w:r w:rsidRPr="00AD5116">
      <w:rPr>
        <w:sz w:val="20"/>
        <w:szCs w:val="20"/>
      </w:rPr>
      <w:t>92101 Käina</w:t>
    </w:r>
    <w:r w:rsidRPr="00AD5116">
      <w:rPr>
        <w:sz w:val="20"/>
        <w:szCs w:val="20"/>
      </w:rPr>
      <w:tab/>
      <w:t>e-</w:t>
    </w:r>
    <w:r>
      <w:rPr>
        <w:sz w:val="20"/>
        <w:szCs w:val="20"/>
      </w:rPr>
      <w:t>post</w:t>
    </w:r>
    <w:r w:rsidRPr="00AD5116">
      <w:rPr>
        <w:sz w:val="20"/>
        <w:szCs w:val="20"/>
      </w:rPr>
      <w:t xml:space="preserve">: </w:t>
    </w:r>
    <w:hyperlink r:id="rId1" w:history="1">
      <w:r w:rsidRPr="00AD5116">
        <w:rPr>
          <w:rStyle w:val="Hperlink"/>
          <w:sz w:val="20"/>
          <w:szCs w:val="20"/>
        </w:rPr>
        <w:t>info@dagoplast.ee</w:t>
      </w:r>
    </w:hyperlink>
    <w:r w:rsidRPr="00AD5116">
      <w:rPr>
        <w:sz w:val="20"/>
        <w:szCs w:val="20"/>
      </w:rPr>
      <w:tab/>
    </w:r>
  </w:p>
  <w:p w14:paraId="777721F3" w14:textId="6A506105" w:rsidR="00390FC5" w:rsidRPr="00390FC5" w:rsidRDefault="00390FC5" w:rsidP="00390FC5">
    <w:pPr>
      <w:pStyle w:val="Jalus"/>
      <w:tabs>
        <w:tab w:val="left" w:pos="3402"/>
        <w:tab w:val="right" w:pos="9639"/>
        <w:tab w:val="right" w:pos="9781"/>
      </w:tabs>
      <w:rPr>
        <w:sz w:val="20"/>
        <w:szCs w:val="20"/>
      </w:rPr>
    </w:pPr>
    <w:r w:rsidRPr="003946D9">
      <w:rPr>
        <w:sz w:val="20"/>
        <w:szCs w:val="20"/>
      </w:rPr>
      <w:t>EESTI</w:t>
    </w:r>
    <w:r w:rsidRPr="003946D9">
      <w:rPr>
        <w:sz w:val="20"/>
        <w:szCs w:val="20"/>
      </w:rPr>
      <w:tab/>
      <w:t>Reg.nr.: 10434410</w:t>
    </w:r>
    <w:r w:rsidRPr="003946D9">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5682" w14:textId="77777777" w:rsidR="00752FC4" w:rsidRDefault="00752FC4" w:rsidP="00752FC4">
    <w:pPr>
      <w:pStyle w:val="Jalu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E6B4" w14:textId="77777777" w:rsidR="005E4EE0" w:rsidRDefault="005E4EE0">
      <w:pPr>
        <w:spacing w:after="0" w:line="240" w:lineRule="auto"/>
      </w:pPr>
      <w:r>
        <w:separator/>
      </w:r>
    </w:p>
    <w:p w14:paraId="6E744CD9" w14:textId="77777777" w:rsidR="005E4EE0" w:rsidRDefault="005E4EE0"/>
  </w:footnote>
  <w:footnote w:type="continuationSeparator" w:id="0">
    <w:p w14:paraId="0231F117" w14:textId="77777777" w:rsidR="005E4EE0" w:rsidRDefault="005E4EE0">
      <w:pPr>
        <w:spacing w:after="0" w:line="240" w:lineRule="auto"/>
      </w:pPr>
      <w:r>
        <w:continuationSeparator/>
      </w:r>
    </w:p>
    <w:p w14:paraId="50FAC26A" w14:textId="77777777" w:rsidR="005E4EE0" w:rsidRDefault="005E4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1236" w14:textId="77777777" w:rsidR="001B4EEF" w:rsidRDefault="001B4EEF" w:rsidP="001B4EEF">
    <w:pPr>
      <w:pStyle w:val="Pis"/>
    </w:pPr>
    <w:r>
      <w:rPr>
        <w:noProof/>
        <w:lang w:bidi="et-EE"/>
      </w:rPr>
      <mc:AlternateContent>
        <mc:Choice Requires="wpg">
          <w:drawing>
            <wp:anchor distT="0" distB="0" distL="114300" distR="114300" simplePos="0" relativeHeight="251668480" behindDoc="0" locked="0" layoutInCell="1" allowOverlap="1" wp14:anchorId="4F7D549A" wp14:editId="162385B8">
              <wp:simplePos x="0" y="0"/>
              <wp:positionH relativeFrom="page">
                <wp:align>center</wp:align>
              </wp:positionH>
              <wp:positionV relativeFrom="page">
                <wp:align>center</wp:align>
              </wp:positionV>
              <wp:extent cx="7782130" cy="10065662"/>
              <wp:effectExtent l="0" t="0" r="0" b="0"/>
              <wp:wrapNone/>
              <wp:docPr id="2" name="Rüh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Vabakuju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Vabakuju: kujund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Vabakuju: kujund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Vabakuju: kujund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35118691" name="Vabakuju: Kujund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Vabakuju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Vabakuju: Kujund 29" descr="Dokumendi paremas allnurgas jaluse kujundid"/>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Vabakuju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78E931DE" id="Rühm 2" o:spid="_x0000_s1026" alt="&quot;&quot;"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">
              <v:shape id="Vabakuju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9dcb08 [3205]" stroked="f">
                <v:path arrowok="t" o:connecttype="custom" o:connectlocs="0,0;0,3720166;775457,2545809;962637,2332290;1185469,2118770;5178629,591285;7772400,591285;7772400,0;0,0" o:connectangles="0,0,0,0,0,0,0,0,0"/>
              </v:shape>
              <v:shape id="Vabakuju: kujund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044f44 [3208]" stroked="f">
                <v:path arrowok="t" o:connecttype="custom" o:connectlocs="1628881,1895780;1700732,1696892;13603,13572;0,0;0,329116;19162,353290;1506705,1831895;1539043,1864038;1628881,1895780" o:connectangles="0,0,0,0,0,0,0,0,0"/>
              </v:shape>
              <v:shape id="Vabakuju: kujund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10a48e [3206]" stroked="f">
                <v:path arrowok="t" o:connecttype="custom" o:connectlocs="2307676,2684454;2409112,2403672;5438,5426;0,0;0,454256;5467,469395;35142,506832;2135192,2594263;2180846,2639642;2307676,2684454" o:connectangles="0,0,0,0,0,0,0,0,0,0"/>
              </v:shape>
              <v:shape id="Vabakuju: kujund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9dcb08 [3205]" stroked="f">
                <v:path arrowok="t" o:connecttype="custom" o:connectlocs="1070039,0;1070039,950237;0,950237" o:connectangles="0,0,0"/>
              </v:shape>
              <v:shape id="Vabakuju: Kujund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10a48e [3206]" stroked="f">
                <v:path arrowok="t" o:connecttype="custom" o:connectlocs="1991837,0;1991837,238843;1991837,829191;925407,1776225;0,1776225" o:connectangles="0,0,0,0,0"/>
              </v:shape>
              <v:shape id="Vabakuju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17c0a3 [3207]" stroked="f">
                <v:path arrowok="t" o:connecttype="custom" o:connectlocs="95230,1412099;1670857,0;1679514,0;1679514,232763;1679514,256040;1644885,302593;277033,1528480;242404,1559515;95230,1412099" o:connectangles="0,0,0,0,0,0,0,0,0"/>
              </v:shape>
              <v:shape id="Vabakuju: Kujund 29" o:spid="_x0000_s1033" alt="Dokumendi paremas allnurgas jaluse kujundid"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2c3644 [3209]" stroked="f">
                <v:path arrowok="t" o:connecttype="custom" o:connectlocs="2591733,0;2605691,0;2605691,373697;2605691,411067;2549860,485806;344535,2453944;288704,2503770;271639,2515287;81037,2515287;49678,2492870;51423,2267095;2591733,0" o:connectangles="0,0,0,0,0,0,0,0,0,0,0,0"/>
              </v:shape>
              <v:shape id="Vabakuju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" path="m11,182c193,,193,,193,v1,,1,,1,c194,30,194,30,194,30v,1,,2,,3c193,35,192,37,190,39,32,197,32,197,32,197v-1,2,-2,3,-4,4c16,212,,194,11,182xe" fillcolor="#c3ea1f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78D7A171" w14:textId="77777777" w:rsidR="001B4EEF" w:rsidRDefault="001B4EE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oendi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oendi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oendi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oendi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oenditpp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oenditpp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oenditpp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oenditpp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oendi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oenditpp"/>
      <w:lvlText w:val=""/>
      <w:lvlJc w:val="left"/>
      <w:pPr>
        <w:tabs>
          <w:tab w:val="num" w:pos="360"/>
        </w:tabs>
        <w:ind w:left="360" w:hanging="360"/>
      </w:pPr>
      <w:rPr>
        <w:rFonts w:ascii="Symbol" w:hAnsi="Symbol" w:hint="default"/>
      </w:rPr>
    </w:lvl>
  </w:abstractNum>
  <w:num w:numId="1" w16cid:durableId="953629832">
    <w:abstractNumId w:val="9"/>
  </w:num>
  <w:num w:numId="2" w16cid:durableId="1144272233">
    <w:abstractNumId w:val="7"/>
  </w:num>
  <w:num w:numId="3" w16cid:durableId="1533155314">
    <w:abstractNumId w:val="6"/>
  </w:num>
  <w:num w:numId="4" w16cid:durableId="789738494">
    <w:abstractNumId w:val="5"/>
  </w:num>
  <w:num w:numId="5" w16cid:durableId="1405950276">
    <w:abstractNumId w:val="4"/>
  </w:num>
  <w:num w:numId="6" w16cid:durableId="1973946705">
    <w:abstractNumId w:val="8"/>
  </w:num>
  <w:num w:numId="7" w16cid:durableId="1483348409">
    <w:abstractNumId w:val="3"/>
  </w:num>
  <w:num w:numId="8" w16cid:durableId="211844639">
    <w:abstractNumId w:val="2"/>
  </w:num>
  <w:num w:numId="9" w16cid:durableId="1304696834">
    <w:abstractNumId w:val="1"/>
  </w:num>
  <w:num w:numId="10" w16cid:durableId="75061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O1NLA0tjA3tLRQ0lEKTi0uzszPAykwrAUALpi5WiwAAAA="/>
  </w:docVars>
  <w:rsids>
    <w:rsidRoot w:val="00390FC5"/>
    <w:rsid w:val="000115CE"/>
    <w:rsid w:val="00033E66"/>
    <w:rsid w:val="000828F4"/>
    <w:rsid w:val="000947D1"/>
    <w:rsid w:val="000F51EC"/>
    <w:rsid w:val="000F7122"/>
    <w:rsid w:val="00192FE5"/>
    <w:rsid w:val="001B4EEF"/>
    <w:rsid w:val="001B689C"/>
    <w:rsid w:val="00200635"/>
    <w:rsid w:val="002357D2"/>
    <w:rsid w:val="00254E0D"/>
    <w:rsid w:val="00263D73"/>
    <w:rsid w:val="002E3C58"/>
    <w:rsid w:val="00364831"/>
    <w:rsid w:val="00374ECB"/>
    <w:rsid w:val="0038000D"/>
    <w:rsid w:val="00385ACF"/>
    <w:rsid w:val="00390FC5"/>
    <w:rsid w:val="003C329E"/>
    <w:rsid w:val="00477474"/>
    <w:rsid w:val="00480B7F"/>
    <w:rsid w:val="004A1893"/>
    <w:rsid w:val="004C4A44"/>
    <w:rsid w:val="005125BB"/>
    <w:rsid w:val="005264AB"/>
    <w:rsid w:val="00537F9C"/>
    <w:rsid w:val="00572222"/>
    <w:rsid w:val="005D3DA6"/>
    <w:rsid w:val="005E4EE0"/>
    <w:rsid w:val="00744EA9"/>
    <w:rsid w:val="00752FC4"/>
    <w:rsid w:val="00757E9C"/>
    <w:rsid w:val="007B4C91"/>
    <w:rsid w:val="007D70F7"/>
    <w:rsid w:val="00830C5F"/>
    <w:rsid w:val="00834A33"/>
    <w:rsid w:val="008513C5"/>
    <w:rsid w:val="00896EE1"/>
    <w:rsid w:val="008C1482"/>
    <w:rsid w:val="008D0AA7"/>
    <w:rsid w:val="00910A0A"/>
    <w:rsid w:val="00912A0A"/>
    <w:rsid w:val="009468D3"/>
    <w:rsid w:val="00954A91"/>
    <w:rsid w:val="00A153D6"/>
    <w:rsid w:val="00A17117"/>
    <w:rsid w:val="00A763AE"/>
    <w:rsid w:val="00B63133"/>
    <w:rsid w:val="00BC0F0A"/>
    <w:rsid w:val="00C11980"/>
    <w:rsid w:val="00C40B3F"/>
    <w:rsid w:val="00C5621F"/>
    <w:rsid w:val="00CB0809"/>
    <w:rsid w:val="00CF4773"/>
    <w:rsid w:val="00D04123"/>
    <w:rsid w:val="00D06525"/>
    <w:rsid w:val="00D13306"/>
    <w:rsid w:val="00D149F1"/>
    <w:rsid w:val="00D36106"/>
    <w:rsid w:val="00DC04C8"/>
    <w:rsid w:val="00DC7840"/>
    <w:rsid w:val="00E37173"/>
    <w:rsid w:val="00E55670"/>
    <w:rsid w:val="00EB64EC"/>
    <w:rsid w:val="00F71B9D"/>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4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832" w:themeColor="text2" w:themeShade="BF"/>
        <w:sz w:val="22"/>
        <w:szCs w:val="22"/>
        <w:lang w:val="et-EE"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55670"/>
    <w:rPr>
      <w:color w:val="auto"/>
    </w:rPr>
  </w:style>
  <w:style w:type="paragraph" w:styleId="Pealkiri1">
    <w:name w:val="heading 1"/>
    <w:basedOn w:val="Normaallaad"/>
    <w:next w:val="Normaallaad"/>
    <w:link w:val="Pealkiri1Mrk"/>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Pealkiri2">
    <w:name w:val="heading 2"/>
    <w:basedOn w:val="Normaallaad"/>
    <w:next w:val="Normaallaad"/>
    <w:link w:val="Pealkiri2Mrk"/>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Pealkiri3">
    <w:name w:val="heading 3"/>
    <w:basedOn w:val="Normaallaad"/>
    <w:next w:val="Normaallaad"/>
    <w:link w:val="Pealkiri3Mrk"/>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Pealkiri4">
    <w:name w:val="heading 4"/>
    <w:basedOn w:val="Normaallaad"/>
    <w:next w:val="Normaallaad"/>
    <w:link w:val="Pealkiri4Mrk"/>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Pealkiri5">
    <w:name w:val="heading 5"/>
    <w:basedOn w:val="Normaallaad"/>
    <w:next w:val="Normaallaad"/>
    <w:link w:val="Pealkiri5Mrk"/>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Pealkiri6">
    <w:name w:val="heading 6"/>
    <w:basedOn w:val="Normaallaad"/>
    <w:next w:val="Normaallaad"/>
    <w:link w:val="Pealkiri6Mrk"/>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Pealkiri7">
    <w:name w:val="heading 7"/>
    <w:basedOn w:val="Normaallaad"/>
    <w:next w:val="Normaallaad"/>
    <w:link w:val="Pealkiri7Mrk"/>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Pealkiri8">
    <w:name w:val="heading 8"/>
    <w:basedOn w:val="Normaallaad"/>
    <w:next w:val="Normaallaad"/>
    <w:link w:val="Pealkiri8Mrk"/>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Pealkiri9">
    <w:name w:val="heading 9"/>
    <w:basedOn w:val="Normaallaad"/>
    <w:next w:val="Normaallaad"/>
    <w:link w:val="Pealkiri9Mrk"/>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semiHidden/>
    <w:rsid w:val="00B63133"/>
    <w:pPr>
      <w:spacing w:after="0" w:line="240" w:lineRule="auto"/>
    </w:pPr>
  </w:style>
  <w:style w:type="character" w:customStyle="1" w:styleId="PisMrk">
    <w:name w:val="Päis Märk"/>
    <w:basedOn w:val="Liguvaikefont"/>
    <w:link w:val="Pis"/>
    <w:uiPriority w:val="99"/>
    <w:semiHidden/>
    <w:rsid w:val="00254E0D"/>
    <w:rPr>
      <w:color w:val="auto"/>
    </w:rPr>
  </w:style>
  <w:style w:type="paragraph" w:styleId="Jalus">
    <w:name w:val="footer"/>
    <w:basedOn w:val="Normaallaad"/>
    <w:link w:val="JalusMrk"/>
    <w:rsid w:val="00BC0F0A"/>
    <w:pPr>
      <w:spacing w:after="0" w:line="240" w:lineRule="auto"/>
      <w:ind w:left="-720" w:right="-720"/>
      <w:jc w:val="center"/>
    </w:pPr>
    <w:rPr>
      <w:rFonts w:asciiTheme="majorHAnsi" w:hAnsiTheme="majorHAnsi"/>
      <w:color w:val="4E6504" w:themeColor="accent2" w:themeShade="80"/>
    </w:rPr>
  </w:style>
  <w:style w:type="character" w:customStyle="1" w:styleId="JalusMrk">
    <w:name w:val="Jalus Märk"/>
    <w:basedOn w:val="Liguvaikefont"/>
    <w:link w:val="Jalus"/>
    <w:rsid w:val="00254E0D"/>
    <w:rPr>
      <w:rFonts w:asciiTheme="majorHAnsi" w:hAnsiTheme="majorHAnsi"/>
      <w:color w:val="4E6504" w:themeColor="accent2" w:themeShade="80"/>
    </w:rPr>
  </w:style>
  <w:style w:type="character" w:styleId="Kohatitetekst">
    <w:name w:val="Placeholder Text"/>
    <w:basedOn w:val="Liguvaikefont"/>
    <w:uiPriority w:val="99"/>
    <w:semiHidden/>
    <w:rsid w:val="00912A0A"/>
    <w:rPr>
      <w:color w:val="033B32" w:themeColor="accent5" w:themeShade="BF"/>
      <w:sz w:val="22"/>
    </w:rPr>
  </w:style>
  <w:style w:type="paragraph" w:customStyle="1" w:styleId="Kontaktteave">
    <w:name w:val="Kontaktteave"/>
    <w:basedOn w:val="Normaallaad"/>
    <w:uiPriority w:val="3"/>
    <w:qFormat/>
    <w:rsid w:val="00CB0809"/>
    <w:pPr>
      <w:spacing w:after="0"/>
      <w:jc w:val="right"/>
    </w:pPr>
    <w:rPr>
      <w:szCs w:val="18"/>
    </w:rPr>
  </w:style>
  <w:style w:type="paragraph" w:styleId="Kuupev">
    <w:name w:val="Date"/>
    <w:basedOn w:val="Normaallaad"/>
    <w:next w:val="Tervitus"/>
    <w:link w:val="KuupevMrk"/>
    <w:uiPriority w:val="4"/>
    <w:unhideWhenUsed/>
    <w:qFormat/>
    <w:pPr>
      <w:spacing w:before="720" w:after="960"/>
    </w:pPr>
  </w:style>
  <w:style w:type="character" w:customStyle="1" w:styleId="KuupevMrk">
    <w:name w:val="Kuupäev Märk"/>
    <w:basedOn w:val="Liguvaikefont"/>
    <w:link w:val="Kuupev"/>
    <w:uiPriority w:val="4"/>
    <w:rsid w:val="00752FC4"/>
  </w:style>
  <w:style w:type="paragraph" w:styleId="Lpetus">
    <w:name w:val="Closing"/>
    <w:basedOn w:val="Normaallaad"/>
    <w:next w:val="Allkiri"/>
    <w:link w:val="LpetusMrk"/>
    <w:uiPriority w:val="6"/>
    <w:unhideWhenUsed/>
    <w:qFormat/>
    <w:rsid w:val="00254E0D"/>
    <w:pPr>
      <w:spacing w:after="960" w:line="240" w:lineRule="auto"/>
    </w:pPr>
  </w:style>
  <w:style w:type="character" w:customStyle="1" w:styleId="LpetusMrk">
    <w:name w:val="Lõpetus Märk"/>
    <w:basedOn w:val="Liguvaikefont"/>
    <w:link w:val="Lpetus"/>
    <w:uiPriority w:val="6"/>
    <w:rsid w:val="00254E0D"/>
    <w:rPr>
      <w:color w:val="auto"/>
    </w:rPr>
  </w:style>
  <w:style w:type="character" w:customStyle="1" w:styleId="Pealkiri1Mrk">
    <w:name w:val="Pealkiri 1 Märk"/>
    <w:basedOn w:val="Liguvaikefont"/>
    <w:link w:val="Pealkiri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Pealkiri2Mrk">
    <w:name w:val="Pealkiri 2 Märk"/>
    <w:basedOn w:val="Liguvaikefont"/>
    <w:link w:val="Pealkiri2"/>
    <w:uiPriority w:val="9"/>
    <w:semiHidden/>
    <w:rsid w:val="00254E0D"/>
    <w:rPr>
      <w:rFonts w:asciiTheme="majorHAnsi" w:eastAsiaTheme="majorEastAsia" w:hAnsiTheme="majorHAnsi" w:cstheme="majorBidi"/>
      <w:b/>
      <w:bCs/>
      <w:color w:val="262626" w:themeColor="text1" w:themeTint="D9"/>
      <w:sz w:val="26"/>
      <w:szCs w:val="26"/>
    </w:rPr>
  </w:style>
  <w:style w:type="table" w:styleId="Kontuurtabel">
    <w:name w:val="Table Grid"/>
    <w:basedOn w:val="Normaaltabe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572222"/>
    <w:pPr>
      <w:spacing w:after="0" w:line="240" w:lineRule="auto"/>
    </w:pPr>
    <w:rPr>
      <w:rFonts w:ascii="Segoe UI" w:hAnsi="Segoe UI" w:cs="Segoe UI"/>
      <w:szCs w:val="18"/>
    </w:rPr>
  </w:style>
  <w:style w:type="character" w:customStyle="1" w:styleId="JutumullitekstMrk">
    <w:name w:val="Jutumullitekst Märk"/>
    <w:basedOn w:val="Liguvaikefont"/>
    <w:link w:val="Jutumulliteks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afia">
    <w:name w:val="Bibliography"/>
    <w:basedOn w:val="Normaallaad"/>
    <w:next w:val="Normaallaad"/>
    <w:uiPriority w:val="37"/>
    <w:semiHidden/>
    <w:unhideWhenUsed/>
    <w:rsid w:val="00572222"/>
  </w:style>
  <w:style w:type="paragraph" w:styleId="Plokktekst">
    <w:name w:val="Block Text"/>
    <w:basedOn w:val="Normaallaad"/>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Kehatekst">
    <w:name w:val="Body Text"/>
    <w:basedOn w:val="Normaallaad"/>
    <w:link w:val="KehatekstMrk"/>
    <w:uiPriority w:val="99"/>
    <w:semiHidden/>
    <w:unhideWhenUsed/>
    <w:rsid w:val="00572222"/>
    <w:pPr>
      <w:spacing w:after="120"/>
    </w:pPr>
  </w:style>
  <w:style w:type="character" w:customStyle="1" w:styleId="KehatekstMrk">
    <w:name w:val="Kehatekst Märk"/>
    <w:basedOn w:val="Liguvaikefont"/>
    <w:link w:val="Kehatekst"/>
    <w:uiPriority w:val="99"/>
    <w:semiHidden/>
    <w:rsid w:val="00572222"/>
    <w:rPr>
      <w:kern w:val="16"/>
      <w:sz w:val="22"/>
      <w14:ligatures w14:val="standardContextual"/>
      <w14:numForm w14:val="oldStyle"/>
      <w14:numSpacing w14:val="proportional"/>
      <w14:cntxtAlts/>
    </w:rPr>
  </w:style>
  <w:style w:type="paragraph" w:styleId="Kehatekst2">
    <w:name w:val="Body Text 2"/>
    <w:basedOn w:val="Normaallaad"/>
    <w:link w:val="Kehatekst2Mrk"/>
    <w:uiPriority w:val="99"/>
    <w:semiHidden/>
    <w:unhideWhenUsed/>
    <w:rsid w:val="00572222"/>
    <w:pPr>
      <w:spacing w:after="120" w:line="480" w:lineRule="auto"/>
    </w:pPr>
  </w:style>
  <w:style w:type="character" w:customStyle="1" w:styleId="Kehatekst2Mrk">
    <w:name w:val="Kehatekst 2 Märk"/>
    <w:basedOn w:val="Liguvaikefont"/>
    <w:link w:val="Kehatekst2"/>
    <w:uiPriority w:val="99"/>
    <w:semiHidden/>
    <w:rsid w:val="00572222"/>
    <w:rPr>
      <w:kern w:val="16"/>
      <w:sz w:val="22"/>
      <w14:ligatures w14:val="standardContextual"/>
      <w14:numForm w14:val="oldStyle"/>
      <w14:numSpacing w14:val="proportional"/>
      <w14:cntxtAlts/>
    </w:rPr>
  </w:style>
  <w:style w:type="paragraph" w:styleId="Kehatekst3">
    <w:name w:val="Body Text 3"/>
    <w:basedOn w:val="Normaallaad"/>
    <w:link w:val="Kehatekst3Mrk"/>
    <w:uiPriority w:val="99"/>
    <w:semiHidden/>
    <w:unhideWhenUsed/>
    <w:rsid w:val="00572222"/>
    <w:pPr>
      <w:spacing w:after="120"/>
    </w:pPr>
    <w:rPr>
      <w:szCs w:val="16"/>
    </w:rPr>
  </w:style>
  <w:style w:type="character" w:customStyle="1" w:styleId="Kehatekst3Mrk">
    <w:name w:val="Kehatekst 3 Märk"/>
    <w:basedOn w:val="Liguvaikefont"/>
    <w:link w:val="Kehatekst3"/>
    <w:uiPriority w:val="99"/>
    <w:semiHidden/>
    <w:rsid w:val="00572222"/>
    <w:rPr>
      <w:kern w:val="16"/>
      <w:sz w:val="22"/>
      <w:szCs w:val="16"/>
      <w14:ligatures w14:val="standardContextual"/>
      <w14:numForm w14:val="oldStyle"/>
      <w14:numSpacing w14:val="proportional"/>
      <w14:cntxtAlts/>
    </w:rPr>
  </w:style>
  <w:style w:type="paragraph" w:styleId="Esireataandegakehatekst">
    <w:name w:val="Body Text First Indent"/>
    <w:basedOn w:val="Kehatekst"/>
    <w:link w:val="EsireataandegakehatekstMrk"/>
    <w:uiPriority w:val="99"/>
    <w:semiHidden/>
    <w:unhideWhenUsed/>
    <w:rsid w:val="00572222"/>
    <w:pPr>
      <w:spacing w:after="300"/>
      <w:ind w:firstLine="360"/>
    </w:pPr>
  </w:style>
  <w:style w:type="character" w:customStyle="1" w:styleId="EsireataandegakehatekstMrk">
    <w:name w:val="Esireataandega kehatekst Märk"/>
    <w:basedOn w:val="KehatekstMrk"/>
    <w:link w:val="Esireataandegakehatekst"/>
    <w:uiPriority w:val="99"/>
    <w:semiHidden/>
    <w:rsid w:val="00572222"/>
    <w:rPr>
      <w:kern w:val="16"/>
      <w:sz w:val="22"/>
      <w14:ligatures w14:val="standardContextual"/>
      <w14:numForm w14:val="oldStyle"/>
      <w14:numSpacing w14:val="proportional"/>
      <w14:cntxtAlts/>
    </w:rPr>
  </w:style>
  <w:style w:type="paragraph" w:styleId="Taandegakehatekst">
    <w:name w:val="Body Text Indent"/>
    <w:basedOn w:val="Normaallaad"/>
    <w:link w:val="TaandegakehatekstMrk"/>
    <w:uiPriority w:val="99"/>
    <w:semiHidden/>
    <w:unhideWhenUsed/>
    <w:rsid w:val="00572222"/>
    <w:pPr>
      <w:spacing w:after="120"/>
      <w:ind w:left="360"/>
    </w:pPr>
  </w:style>
  <w:style w:type="character" w:customStyle="1" w:styleId="TaandegakehatekstMrk">
    <w:name w:val="Taandega kehatekst Märk"/>
    <w:basedOn w:val="Liguvaikefont"/>
    <w:link w:val="Taandegakehatekst"/>
    <w:uiPriority w:val="99"/>
    <w:semiHidden/>
    <w:rsid w:val="00572222"/>
    <w:rPr>
      <w:kern w:val="16"/>
      <w:sz w:val="22"/>
      <w14:ligatures w14:val="standardContextual"/>
      <w14:numForm w14:val="oldStyle"/>
      <w14:numSpacing w14:val="proportional"/>
      <w14:cntxtAlts/>
    </w:rPr>
  </w:style>
  <w:style w:type="paragraph" w:styleId="Esireataandegakehatekst2">
    <w:name w:val="Body Text First Indent 2"/>
    <w:basedOn w:val="Taandegakehatekst"/>
    <w:link w:val="Esireataandegakehatekst2Mrk"/>
    <w:uiPriority w:val="99"/>
    <w:semiHidden/>
    <w:unhideWhenUsed/>
    <w:rsid w:val="00572222"/>
    <w:pPr>
      <w:spacing w:after="300"/>
      <w:ind w:firstLine="360"/>
    </w:pPr>
  </w:style>
  <w:style w:type="character" w:customStyle="1" w:styleId="Esireataandegakehatekst2Mrk">
    <w:name w:val="Esireataandega kehatekst 2 Märk"/>
    <w:basedOn w:val="TaandegakehatekstMrk"/>
    <w:link w:val="Esireataandegakehatekst2"/>
    <w:uiPriority w:val="99"/>
    <w:semiHidden/>
    <w:rsid w:val="00572222"/>
    <w:rPr>
      <w:kern w:val="16"/>
      <w:sz w:val="22"/>
      <w14:ligatures w14:val="standardContextual"/>
      <w14:numForm w14:val="oldStyle"/>
      <w14:numSpacing w14:val="proportional"/>
      <w14:cntxtAlts/>
    </w:rPr>
  </w:style>
  <w:style w:type="paragraph" w:styleId="Taandegakehatekst2">
    <w:name w:val="Body Text Indent 2"/>
    <w:basedOn w:val="Normaallaad"/>
    <w:link w:val="Taandegakehatekst2Mrk"/>
    <w:uiPriority w:val="99"/>
    <w:semiHidden/>
    <w:unhideWhenUsed/>
    <w:rsid w:val="00572222"/>
    <w:pPr>
      <w:spacing w:after="120" w:line="480" w:lineRule="auto"/>
      <w:ind w:left="360"/>
    </w:pPr>
  </w:style>
  <w:style w:type="character" w:customStyle="1" w:styleId="Taandegakehatekst2Mrk">
    <w:name w:val="Taandega kehatekst 2 Märk"/>
    <w:basedOn w:val="Liguvaikefont"/>
    <w:link w:val="Taandegakehatekst2"/>
    <w:uiPriority w:val="99"/>
    <w:semiHidden/>
    <w:rsid w:val="00572222"/>
    <w:rPr>
      <w:kern w:val="16"/>
      <w:sz w:val="22"/>
      <w14:ligatures w14:val="standardContextual"/>
      <w14:numForm w14:val="oldStyle"/>
      <w14:numSpacing w14:val="proportional"/>
      <w14:cntxtAlts/>
    </w:rPr>
  </w:style>
  <w:style w:type="paragraph" w:styleId="Taandegakehatekst3">
    <w:name w:val="Body Text Indent 3"/>
    <w:basedOn w:val="Normaallaad"/>
    <w:link w:val="Taandegakehatekst3Mrk"/>
    <w:uiPriority w:val="99"/>
    <w:semiHidden/>
    <w:unhideWhenUsed/>
    <w:rsid w:val="00572222"/>
    <w:pPr>
      <w:spacing w:after="120"/>
      <w:ind w:left="360"/>
    </w:pPr>
    <w:rPr>
      <w:szCs w:val="16"/>
    </w:rPr>
  </w:style>
  <w:style w:type="character" w:customStyle="1" w:styleId="Taandegakehatekst3Mrk">
    <w:name w:val="Taandega kehatekst 3 Märk"/>
    <w:basedOn w:val="Liguvaikefont"/>
    <w:link w:val="Taandegakehatekst3"/>
    <w:uiPriority w:val="99"/>
    <w:semiHidden/>
    <w:rsid w:val="00572222"/>
    <w:rPr>
      <w:kern w:val="16"/>
      <w:sz w:val="22"/>
      <w:szCs w:val="16"/>
      <w14:ligatures w14:val="standardContextual"/>
      <w14:numForm w14:val="oldStyle"/>
      <w14:numSpacing w14:val="proportional"/>
      <w14:cntxtAlts/>
    </w:rPr>
  </w:style>
  <w:style w:type="character" w:styleId="Raamatupealkiri">
    <w:name w:val="Book Title"/>
    <w:basedOn w:val="Liguvaikefont"/>
    <w:uiPriority w:val="33"/>
    <w:semiHidden/>
    <w:qFormat/>
    <w:rsid w:val="00572222"/>
    <w:rPr>
      <w:b/>
      <w:bCs/>
      <w:i/>
      <w:iCs/>
      <w:spacing w:val="5"/>
      <w:sz w:val="22"/>
    </w:rPr>
  </w:style>
  <w:style w:type="paragraph" w:styleId="Pealdis">
    <w:name w:val="caption"/>
    <w:basedOn w:val="Normaallaad"/>
    <w:next w:val="Normaallaad"/>
    <w:uiPriority w:val="35"/>
    <w:semiHidden/>
    <w:unhideWhenUsed/>
    <w:qFormat/>
    <w:rsid w:val="00572222"/>
    <w:pPr>
      <w:spacing w:after="200" w:line="240" w:lineRule="auto"/>
    </w:pPr>
    <w:rPr>
      <w:i/>
      <w:iCs/>
      <w:color w:val="2C3644" w:themeColor="text2"/>
      <w:szCs w:val="18"/>
    </w:rPr>
  </w:style>
  <w:style w:type="table" w:styleId="Vrvilinekoordinaatvrk">
    <w:name w:val="Colorful Grid"/>
    <w:basedOn w:val="Normaal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vilinekoordinaatvrkrhk1">
    <w:name w:val="Colorful Grid Accent 1"/>
    <w:basedOn w:val="Normaal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Vrvilinekoordinaatvrkrhk2">
    <w:name w:val="Colorful Grid Accent 2"/>
    <w:basedOn w:val="Normaal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Vrvilinekoordinaatvrkrhk3">
    <w:name w:val="Colorful Grid Accent 3"/>
    <w:basedOn w:val="Normaal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Vrvilinekoordinaatvrkrhk4">
    <w:name w:val="Colorful Grid Accent 4"/>
    <w:basedOn w:val="Normaal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Vrvilinekoordinaatvrkrhk5">
    <w:name w:val="Colorful Grid Accent 5"/>
    <w:basedOn w:val="Normaal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Vrvilinekoordinaatvrkrhk6">
    <w:name w:val="Colorful Grid Accent 6"/>
    <w:basedOn w:val="Normaal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Vrvilineloend">
    <w:name w:val="Colorful List"/>
    <w:basedOn w:val="Normaaltabe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vilineloendrhk1">
    <w:name w:val="Colorful List Accent 1"/>
    <w:basedOn w:val="Normaaltabe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Vrvilineloendrhk2">
    <w:name w:val="Colorful List Accent 2"/>
    <w:basedOn w:val="Normaaltabe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Vrvilineloendrhk3">
    <w:name w:val="Colorful List Accent 3"/>
    <w:basedOn w:val="Normaaltabe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Vrvilineloendrhk4">
    <w:name w:val="Colorful List Accent 4"/>
    <w:basedOn w:val="Normaaltabe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Vrvilineloendrhk5">
    <w:name w:val="Colorful List Accent 5"/>
    <w:basedOn w:val="Normaaltabe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Vrvilineloendrhk6">
    <w:name w:val="Colorful List Accent 6"/>
    <w:basedOn w:val="Normaaltabe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Vrvilinevarjustus">
    <w:name w:val="Colorful Shading"/>
    <w:basedOn w:val="Normaaltabe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vilinevarjustusrhk1">
    <w:name w:val="Colorful Shading Accent 1"/>
    <w:basedOn w:val="Normaaltabe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Vrvilinevarjustusrhk2">
    <w:name w:val="Colorful Shading Accent 2"/>
    <w:basedOn w:val="Normaaltabe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Vrvilinevarjustusrhk3">
    <w:name w:val="Colorful Shading Accent 3"/>
    <w:basedOn w:val="Normaaltabe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Vrvilinevarjustusrhk4">
    <w:name w:val="Colorful Shading Accent 4"/>
    <w:basedOn w:val="Normaaltabe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Vrvilinevarjustusrhk5">
    <w:name w:val="Colorful Shading Accent 5"/>
    <w:basedOn w:val="Normaaltabe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Vrvilinevarjustusrhk6">
    <w:name w:val="Colorful Shading Accent 6"/>
    <w:basedOn w:val="Normaaltabe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Kommentaariviide">
    <w:name w:val="annotation reference"/>
    <w:basedOn w:val="Liguvaikefont"/>
    <w:uiPriority w:val="99"/>
    <w:semiHidden/>
    <w:unhideWhenUsed/>
    <w:rsid w:val="00572222"/>
    <w:rPr>
      <w:sz w:val="22"/>
      <w:szCs w:val="16"/>
    </w:rPr>
  </w:style>
  <w:style w:type="paragraph" w:styleId="Kommentaaritekst">
    <w:name w:val="annotation text"/>
    <w:basedOn w:val="Normaallaad"/>
    <w:link w:val="KommentaaritekstMrk"/>
    <w:uiPriority w:val="99"/>
    <w:semiHidden/>
    <w:unhideWhenUsed/>
    <w:rsid w:val="00572222"/>
    <w:pPr>
      <w:spacing w:line="240" w:lineRule="auto"/>
    </w:pPr>
  </w:style>
  <w:style w:type="character" w:customStyle="1" w:styleId="KommentaaritekstMrk">
    <w:name w:val="Kommentaari tekst Märk"/>
    <w:basedOn w:val="Liguvaikefont"/>
    <w:link w:val="Kommentaaritekst"/>
    <w:uiPriority w:val="99"/>
    <w:semiHidden/>
    <w:rsid w:val="00572222"/>
    <w:rPr>
      <w:kern w:val="16"/>
      <w:sz w:val="22"/>
      <w14:ligatures w14:val="standardContextual"/>
      <w14:numForm w14:val="oldStyle"/>
      <w14:numSpacing w14:val="proportional"/>
      <w14:cntxtAlts/>
    </w:rPr>
  </w:style>
  <w:style w:type="paragraph" w:styleId="Kommentaariteema">
    <w:name w:val="annotation subject"/>
    <w:basedOn w:val="Kommentaaritekst"/>
    <w:next w:val="Kommentaaritekst"/>
    <w:link w:val="KommentaariteemaMrk"/>
    <w:uiPriority w:val="99"/>
    <w:semiHidden/>
    <w:unhideWhenUsed/>
    <w:rsid w:val="00572222"/>
    <w:rPr>
      <w:b/>
      <w:bCs/>
    </w:rPr>
  </w:style>
  <w:style w:type="character" w:customStyle="1" w:styleId="KommentaariteemaMrk">
    <w:name w:val="Kommentaari teema Märk"/>
    <w:basedOn w:val="KommentaaritekstMrk"/>
    <w:link w:val="Kommentaariteema"/>
    <w:uiPriority w:val="99"/>
    <w:semiHidden/>
    <w:rsid w:val="00572222"/>
    <w:rPr>
      <w:b/>
      <w:bCs/>
      <w:kern w:val="16"/>
      <w:sz w:val="22"/>
      <w14:ligatures w14:val="standardContextual"/>
      <w14:numForm w14:val="oldStyle"/>
      <w14:numSpacing w14:val="proportional"/>
      <w14:cntxtAlts/>
    </w:rPr>
  </w:style>
  <w:style w:type="table" w:styleId="Tumeloend">
    <w:name w:val="Dark List"/>
    <w:basedOn w:val="Normaaltabe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eloendrhk1">
    <w:name w:val="Dark List Accent 1"/>
    <w:basedOn w:val="Normaaltabe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Tumeloendrhk2">
    <w:name w:val="Dark List Accent 2"/>
    <w:basedOn w:val="Normaaltabe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Tumeloendrhk3">
    <w:name w:val="Dark List Accent 3"/>
    <w:basedOn w:val="Normaaltabe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Tumeloendrhk4">
    <w:name w:val="Dark List Accent 4"/>
    <w:basedOn w:val="Normaaltabe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Tumeloendrhk5">
    <w:name w:val="Dark List Accent 5"/>
    <w:basedOn w:val="Normaaltabe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Tumeloendrhk6">
    <w:name w:val="Dark List Accent 6"/>
    <w:basedOn w:val="Normaaltabe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kumendiplaan">
    <w:name w:val="Document Map"/>
    <w:basedOn w:val="Normaallaad"/>
    <w:link w:val="DokumendiplaanMrk"/>
    <w:uiPriority w:val="99"/>
    <w:semiHidden/>
    <w:unhideWhenUsed/>
    <w:rsid w:val="00572222"/>
    <w:pPr>
      <w:spacing w:after="0" w:line="240" w:lineRule="auto"/>
    </w:pPr>
    <w:rPr>
      <w:rFonts w:ascii="Segoe UI" w:hAnsi="Segoe UI" w:cs="Segoe UI"/>
      <w:szCs w:val="16"/>
    </w:rPr>
  </w:style>
  <w:style w:type="character" w:customStyle="1" w:styleId="DokumendiplaanMrk">
    <w:name w:val="Dokumendiplaan Märk"/>
    <w:basedOn w:val="Liguvaikefont"/>
    <w:link w:val="Dokumendiplaan"/>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Meilisignatuur">
    <w:name w:val="E-mail Signature"/>
    <w:basedOn w:val="Normaallaad"/>
    <w:link w:val="MeilisignatuurMrk"/>
    <w:uiPriority w:val="99"/>
    <w:semiHidden/>
    <w:unhideWhenUsed/>
    <w:rsid w:val="00572222"/>
    <w:pPr>
      <w:spacing w:after="0" w:line="240" w:lineRule="auto"/>
    </w:pPr>
  </w:style>
  <w:style w:type="character" w:customStyle="1" w:styleId="MeilisignatuurMrk">
    <w:name w:val="Meilisignatuur Märk"/>
    <w:basedOn w:val="Liguvaikefont"/>
    <w:link w:val="Meilisignatuur"/>
    <w:uiPriority w:val="99"/>
    <w:semiHidden/>
    <w:rsid w:val="00572222"/>
    <w:rPr>
      <w:kern w:val="16"/>
      <w:sz w:val="22"/>
      <w14:ligatures w14:val="standardContextual"/>
      <w14:numForm w14:val="oldStyle"/>
      <w14:numSpacing w14:val="proportional"/>
      <w14:cntxtAlts/>
    </w:rPr>
  </w:style>
  <w:style w:type="character" w:styleId="Rhutus">
    <w:name w:val="Emphasis"/>
    <w:basedOn w:val="Liguvaikefont"/>
    <w:uiPriority w:val="20"/>
    <w:semiHidden/>
    <w:qFormat/>
    <w:rsid w:val="00572222"/>
    <w:rPr>
      <w:i/>
      <w:iCs/>
      <w:sz w:val="22"/>
    </w:rPr>
  </w:style>
  <w:style w:type="character" w:styleId="Lpumrkuseviide">
    <w:name w:val="endnote reference"/>
    <w:basedOn w:val="Liguvaikefont"/>
    <w:uiPriority w:val="99"/>
    <w:semiHidden/>
    <w:unhideWhenUsed/>
    <w:rsid w:val="00572222"/>
    <w:rPr>
      <w:sz w:val="22"/>
      <w:vertAlign w:val="superscript"/>
    </w:rPr>
  </w:style>
  <w:style w:type="paragraph" w:styleId="Lpumrkusetekst">
    <w:name w:val="endnote text"/>
    <w:basedOn w:val="Normaallaad"/>
    <w:link w:val="LpumrkusetekstMrk"/>
    <w:uiPriority w:val="99"/>
    <w:semiHidden/>
    <w:unhideWhenUsed/>
    <w:rsid w:val="00572222"/>
    <w:pPr>
      <w:spacing w:after="0" w:line="240" w:lineRule="auto"/>
    </w:pPr>
  </w:style>
  <w:style w:type="character" w:customStyle="1" w:styleId="LpumrkusetekstMrk">
    <w:name w:val="Lõpumärkuse tekst Märk"/>
    <w:basedOn w:val="Liguvaikefont"/>
    <w:link w:val="Lpumrkusetekst"/>
    <w:uiPriority w:val="99"/>
    <w:semiHidden/>
    <w:rsid w:val="00572222"/>
    <w:rPr>
      <w:kern w:val="16"/>
      <w:sz w:val="22"/>
      <w14:ligatures w14:val="standardContextual"/>
      <w14:numForm w14:val="oldStyle"/>
      <w14:numSpacing w14:val="proportional"/>
      <w14:cntxtAlts/>
    </w:rPr>
  </w:style>
  <w:style w:type="paragraph" w:styleId="mbrikuaadress">
    <w:name w:val="envelope address"/>
    <w:basedOn w:val="Normaallaa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aatjaaadressmbrikul">
    <w:name w:val="envelope return"/>
    <w:basedOn w:val="Normaallaad"/>
    <w:uiPriority w:val="99"/>
    <w:semiHidden/>
    <w:unhideWhenUsed/>
    <w:rsid w:val="00572222"/>
    <w:pPr>
      <w:spacing w:after="0" w:line="240" w:lineRule="auto"/>
    </w:pPr>
    <w:rPr>
      <w:rFonts w:asciiTheme="majorHAnsi" w:eastAsiaTheme="majorEastAsia" w:hAnsiTheme="majorHAnsi" w:cstheme="majorBidi"/>
    </w:rPr>
  </w:style>
  <w:style w:type="character" w:styleId="Klastatudhperlink">
    <w:name w:val="FollowedHyperlink"/>
    <w:basedOn w:val="Liguvaikefont"/>
    <w:uiPriority w:val="99"/>
    <w:semiHidden/>
    <w:unhideWhenUsed/>
    <w:rsid w:val="000F51EC"/>
    <w:rPr>
      <w:color w:val="4E6504" w:themeColor="accent2" w:themeShade="80"/>
      <w:sz w:val="22"/>
      <w:u w:val="single"/>
    </w:rPr>
  </w:style>
  <w:style w:type="character" w:styleId="Allmrkuseviide">
    <w:name w:val="footnote reference"/>
    <w:basedOn w:val="Liguvaikefont"/>
    <w:uiPriority w:val="99"/>
    <w:semiHidden/>
    <w:unhideWhenUsed/>
    <w:rsid w:val="00572222"/>
    <w:rPr>
      <w:sz w:val="22"/>
      <w:vertAlign w:val="superscript"/>
    </w:rPr>
  </w:style>
  <w:style w:type="paragraph" w:styleId="Allmrkusetekst">
    <w:name w:val="footnote text"/>
    <w:basedOn w:val="Normaallaad"/>
    <w:link w:val="AllmrkusetekstMrk"/>
    <w:uiPriority w:val="99"/>
    <w:semiHidden/>
    <w:unhideWhenUsed/>
    <w:rsid w:val="00572222"/>
    <w:pPr>
      <w:spacing w:after="0" w:line="240" w:lineRule="auto"/>
    </w:pPr>
  </w:style>
  <w:style w:type="character" w:customStyle="1" w:styleId="AllmrkusetekstMrk">
    <w:name w:val="Allmärkuse tekst Märk"/>
    <w:basedOn w:val="Liguvaikefont"/>
    <w:link w:val="Allmrkusetekst"/>
    <w:uiPriority w:val="99"/>
    <w:semiHidden/>
    <w:rsid w:val="00572222"/>
    <w:rPr>
      <w:kern w:val="16"/>
      <w:sz w:val="22"/>
      <w14:ligatures w14:val="standardContextual"/>
      <w14:numForm w14:val="oldStyle"/>
      <w14:numSpacing w14:val="proportional"/>
      <w14:cntxtAlts/>
    </w:rPr>
  </w:style>
  <w:style w:type="table" w:styleId="Heleruuttabel1">
    <w:name w:val="Grid Table 1 Light"/>
    <w:basedOn w:val="Normaaltabe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Heleruuttabel1rhk1">
    <w:name w:val="Grid Table 1 Light Accent 1"/>
    <w:basedOn w:val="Normaaltabe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Helekontuurtabel1rhk2">
    <w:name w:val="Grid Table 1 Light Accent 2"/>
    <w:basedOn w:val="Normaaltabe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7Helekontuurtabel1rhk3">
    <w:name w:val="Grid Table 1 Light Accent 3"/>
    <w:basedOn w:val="Normaaltabe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Heleruuttabel1rhk4">
    <w:name w:val="Grid Table 1 Light Accent 4"/>
    <w:basedOn w:val="Normaaltabe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Heleruuttabel1rhk5">
    <w:name w:val="Grid Table 1 Light Accent 5"/>
    <w:basedOn w:val="Normaaltabe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Heleruuttabel1rhk6">
    <w:name w:val="Grid Table 1 Light Accent 6"/>
    <w:basedOn w:val="Normaaltabe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Ruuttabel2">
    <w:name w:val="Grid Table 2"/>
    <w:basedOn w:val="Normaaltabe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ttabel2rhk1">
    <w:name w:val="Grid Table 2 Accent 1"/>
    <w:basedOn w:val="Normaaltabe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Ruuttabel2rhk2">
    <w:name w:val="Grid Table 2 Accent 2"/>
    <w:basedOn w:val="Normaaltabe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Ruuttabel2rhk3">
    <w:name w:val="Grid Table 2 Accent 3"/>
    <w:basedOn w:val="Normaaltabe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Ruuttabel2rhk4">
    <w:name w:val="Grid Table 2 Accent 4"/>
    <w:basedOn w:val="Normaaltabe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Ruuttabel2rhk5">
    <w:name w:val="Grid Table 2 Accent 5"/>
    <w:basedOn w:val="Normaaltabe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Ruuttabel2rhk6">
    <w:name w:val="Grid Table 2 Accent 6"/>
    <w:basedOn w:val="Normaaltabe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Ruuttabel3">
    <w:name w:val="Grid Table 3"/>
    <w:basedOn w:val="Normaaltabe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ttabel3rhk1">
    <w:name w:val="Grid Table 3 Accent 1"/>
    <w:basedOn w:val="Normaaltabe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Ruuttabel3rhk2">
    <w:name w:val="Grid Table 3 Accent 2"/>
    <w:basedOn w:val="Normaaltabe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Ruuttabel3rhk3">
    <w:name w:val="Grid Table 3 Accent 3"/>
    <w:basedOn w:val="Normaaltabe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Ruuttabel3rhk4">
    <w:name w:val="Grid Table 3 Accent 4"/>
    <w:basedOn w:val="Normaaltabe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Ruuttabel3rhk5">
    <w:name w:val="Grid Table 3 Accent 5"/>
    <w:basedOn w:val="Normaaltabe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Ruuttabel3rhk6">
    <w:name w:val="Grid Table 3 Accent 6"/>
    <w:basedOn w:val="Normaaltabe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Ruuttabel4">
    <w:name w:val="Grid Table 4"/>
    <w:basedOn w:val="Normaaltabe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ttabel4rhk1">
    <w:name w:val="Grid Table 4 Accent 1"/>
    <w:basedOn w:val="Normaaltabe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Ruuttabel4rhk2">
    <w:name w:val="Grid Table 4 Accent 2"/>
    <w:basedOn w:val="Normaaltabe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Ruuttabel4rhk3">
    <w:name w:val="Grid Table 4 Accent 3"/>
    <w:basedOn w:val="Normaaltabe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Ruuttabel4rhk4">
    <w:name w:val="Grid Table 4 Accent 4"/>
    <w:basedOn w:val="Normaaltabe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Ruuttabel4rhk5">
    <w:name w:val="Grid Table 4 Accent 5"/>
    <w:basedOn w:val="Normaaltabe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Ruuttabel4rhk6">
    <w:name w:val="Grid Table 4 Accent 6"/>
    <w:basedOn w:val="Normaaltabe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umeruuttabel5">
    <w:name w:val="Grid Table 5 Dark"/>
    <w:basedOn w:val="Normaal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eruuttabel5rhk1">
    <w:name w:val="Grid Table 5 Dark Accent 1"/>
    <w:basedOn w:val="Normaal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Tumeruuttabel5rhk2">
    <w:name w:val="Grid Table 5 Dark Accent 2"/>
    <w:basedOn w:val="Normaal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Tumeruuttabel5rhk3">
    <w:name w:val="Grid Table 5 Dark Accent 3"/>
    <w:basedOn w:val="Normaal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Tumeruuttabel5rhk4">
    <w:name w:val="Grid Table 5 Dark Accent 4"/>
    <w:basedOn w:val="Normaal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Tumeruuttabel5rhk5">
    <w:name w:val="Grid Table 5 Dark Accent 5"/>
    <w:basedOn w:val="Normaal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Tumeruuttabel5rhk6">
    <w:name w:val="Grid Table 5 Dark Accent 6"/>
    <w:basedOn w:val="Normaal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Vrvilineruuttabel6">
    <w:name w:val="Grid Table 6 Colorful"/>
    <w:basedOn w:val="Normaaltabe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vilineruuttabel6rhk1">
    <w:name w:val="Grid Table 6 Colorful Accent 1"/>
    <w:basedOn w:val="Normaaltabe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Vrvilineruuttabel6rhk2">
    <w:name w:val="Grid Table 6 Colorful Accent 2"/>
    <w:basedOn w:val="Normaaltabe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Vrvilineruuttabel6rhk3">
    <w:name w:val="Grid Table 6 Colorful Accent 3"/>
    <w:basedOn w:val="Normaaltabe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Vrvilineruuttabel6rhk4">
    <w:name w:val="Grid Table 6 Colorful Accent 4"/>
    <w:basedOn w:val="Normaaltabe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Vrvilineruuttabel6rhk5">
    <w:name w:val="Grid Table 6 Colorful Accent 5"/>
    <w:basedOn w:val="Normaaltabe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Vrvilineruuttabel6rhk6">
    <w:name w:val="Grid Table 6 Colorful Accent 6"/>
    <w:basedOn w:val="Normaaltabe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Vrvilineruuttabel7">
    <w:name w:val="Grid Table 7 Colorful"/>
    <w:basedOn w:val="Normaaltabe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vilineruuttabel7rhk1">
    <w:name w:val="Grid Table 7 Colorful Accent 1"/>
    <w:basedOn w:val="Normaaltabe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Mitmevrvilinekontuurtabel7rhk2">
    <w:name w:val="Grid Table 7 Colorful Accent 2"/>
    <w:basedOn w:val="Normaaltabe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Vrvilineruuttabel7rhk3">
    <w:name w:val="Grid Table 7 Colorful Accent 3"/>
    <w:basedOn w:val="Normaaltabe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Vrvilineruuttabel7rhk4">
    <w:name w:val="Grid Table 7 Colorful Accent 4"/>
    <w:basedOn w:val="Normaaltabe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Vrvilineruuttabel7rhk5">
    <w:name w:val="Grid Table 7 Colorful Accent 5"/>
    <w:basedOn w:val="Normaaltabe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Vrvilineruuttabel7rhk6">
    <w:name w:val="Grid Table 7 Colorful Accent 6"/>
    <w:basedOn w:val="Normaaltabe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Pealkiri3Mrk">
    <w:name w:val="Pealkiri 3 Märk"/>
    <w:basedOn w:val="Liguvaikefont"/>
    <w:link w:val="Pealkiri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Pealkiri4Mrk">
    <w:name w:val="Pealkiri 4 Märk"/>
    <w:basedOn w:val="Liguvaikefont"/>
    <w:link w:val="Pealkiri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Pealkiri5Mrk">
    <w:name w:val="Pealkiri 5 Märk"/>
    <w:basedOn w:val="Liguvaikefont"/>
    <w:link w:val="Pealkiri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Pealkiri6Mrk">
    <w:name w:val="Pealkiri 6 Märk"/>
    <w:basedOn w:val="Liguvaikefont"/>
    <w:link w:val="Pealkiri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Pealkiri7Mrk">
    <w:name w:val="Pealkiri 7 Märk"/>
    <w:basedOn w:val="Liguvaikefont"/>
    <w:link w:val="Pealkiri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Pealkiri8Mrk">
    <w:name w:val="Pealkiri 8 Märk"/>
    <w:basedOn w:val="Liguvaikefont"/>
    <w:link w:val="Pealkiri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Pealkiri9Mrk">
    <w:name w:val="Pealkiri 9 Märk"/>
    <w:basedOn w:val="Liguvaikefont"/>
    <w:link w:val="Pealkiri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lhend">
    <w:name w:val="HTML Acronym"/>
    <w:basedOn w:val="Liguvaikefont"/>
    <w:uiPriority w:val="99"/>
    <w:semiHidden/>
    <w:unhideWhenUsed/>
    <w:rsid w:val="00572222"/>
    <w:rPr>
      <w:sz w:val="22"/>
    </w:rPr>
  </w:style>
  <w:style w:type="paragraph" w:styleId="HTML-aadress">
    <w:name w:val="HTML Address"/>
    <w:basedOn w:val="Normaallaad"/>
    <w:link w:val="HTML-aadressMrk"/>
    <w:uiPriority w:val="99"/>
    <w:semiHidden/>
    <w:unhideWhenUsed/>
    <w:rsid w:val="00572222"/>
    <w:pPr>
      <w:spacing w:after="0" w:line="240" w:lineRule="auto"/>
    </w:pPr>
    <w:rPr>
      <w:i/>
      <w:iCs/>
    </w:rPr>
  </w:style>
  <w:style w:type="character" w:customStyle="1" w:styleId="HTML-aadressMrk">
    <w:name w:val="HTML-aadress Märk"/>
    <w:basedOn w:val="Liguvaikefont"/>
    <w:link w:val="HTML-aadress"/>
    <w:uiPriority w:val="99"/>
    <w:semiHidden/>
    <w:rsid w:val="00572222"/>
    <w:rPr>
      <w:i/>
      <w:iCs/>
      <w:kern w:val="16"/>
      <w:sz w:val="22"/>
      <w14:ligatures w14:val="standardContextual"/>
      <w14:numForm w14:val="oldStyle"/>
      <w14:numSpacing w14:val="proportional"/>
      <w14:cntxtAlts/>
    </w:rPr>
  </w:style>
  <w:style w:type="character" w:styleId="HTML-tsitaat">
    <w:name w:val="HTML Cite"/>
    <w:basedOn w:val="Liguvaikefont"/>
    <w:uiPriority w:val="99"/>
    <w:semiHidden/>
    <w:unhideWhenUsed/>
    <w:rsid w:val="00572222"/>
    <w:rPr>
      <w:i/>
      <w:iCs/>
      <w:sz w:val="22"/>
    </w:rPr>
  </w:style>
  <w:style w:type="character" w:styleId="HTML-kood">
    <w:name w:val="HTML Code"/>
    <w:basedOn w:val="Liguvaikefont"/>
    <w:uiPriority w:val="99"/>
    <w:semiHidden/>
    <w:unhideWhenUsed/>
    <w:rsid w:val="00572222"/>
    <w:rPr>
      <w:rFonts w:ascii="Consolas" w:hAnsi="Consolas"/>
      <w:sz w:val="22"/>
      <w:szCs w:val="20"/>
    </w:rPr>
  </w:style>
  <w:style w:type="character" w:styleId="HTML-definitsioon">
    <w:name w:val="HTML Definition"/>
    <w:basedOn w:val="Liguvaikefont"/>
    <w:uiPriority w:val="99"/>
    <w:semiHidden/>
    <w:unhideWhenUsed/>
    <w:rsid w:val="00572222"/>
    <w:rPr>
      <w:i/>
      <w:iCs/>
      <w:sz w:val="22"/>
    </w:rPr>
  </w:style>
  <w:style w:type="character" w:styleId="HTML-klaviatuur">
    <w:name w:val="HTML Keyboard"/>
    <w:basedOn w:val="Liguvaikefont"/>
    <w:uiPriority w:val="99"/>
    <w:semiHidden/>
    <w:unhideWhenUsed/>
    <w:rsid w:val="00572222"/>
    <w:rPr>
      <w:rFonts w:ascii="Consolas" w:hAnsi="Consolas"/>
      <w:sz w:val="22"/>
      <w:szCs w:val="20"/>
    </w:rPr>
  </w:style>
  <w:style w:type="paragraph" w:styleId="HTML-eelvormindatud">
    <w:name w:val="HTML Preformatted"/>
    <w:basedOn w:val="Normaallaad"/>
    <w:link w:val="HTML-eelvormindatudMrk"/>
    <w:uiPriority w:val="99"/>
    <w:semiHidden/>
    <w:unhideWhenUsed/>
    <w:rsid w:val="00572222"/>
    <w:pPr>
      <w:spacing w:after="0" w:line="240" w:lineRule="auto"/>
    </w:pPr>
    <w:rPr>
      <w:rFonts w:ascii="Consolas" w:hAnsi="Consolas"/>
    </w:rPr>
  </w:style>
  <w:style w:type="character" w:customStyle="1" w:styleId="HTML-eelvormindatudMrk">
    <w:name w:val="HTML-eelvormindatud Märk"/>
    <w:basedOn w:val="Liguvaikefont"/>
    <w:link w:val="HTML-eelvormindatud"/>
    <w:uiPriority w:val="99"/>
    <w:semiHidden/>
    <w:rsid w:val="00572222"/>
    <w:rPr>
      <w:rFonts w:ascii="Consolas" w:hAnsi="Consolas"/>
      <w:kern w:val="16"/>
      <w:sz w:val="22"/>
      <w14:ligatures w14:val="standardContextual"/>
      <w14:numForm w14:val="oldStyle"/>
      <w14:numSpacing w14:val="proportional"/>
      <w14:cntxtAlts/>
    </w:rPr>
  </w:style>
  <w:style w:type="character" w:styleId="HTML-nidis">
    <w:name w:val="HTML Sample"/>
    <w:basedOn w:val="Liguvaikefont"/>
    <w:uiPriority w:val="99"/>
    <w:semiHidden/>
    <w:unhideWhenUsed/>
    <w:rsid w:val="00572222"/>
    <w:rPr>
      <w:rFonts w:ascii="Consolas" w:hAnsi="Consolas"/>
      <w:sz w:val="24"/>
      <w:szCs w:val="24"/>
    </w:rPr>
  </w:style>
  <w:style w:type="character" w:styleId="HTML-sisestaja">
    <w:name w:val="HTML Typewriter"/>
    <w:basedOn w:val="Liguvaikefont"/>
    <w:uiPriority w:val="99"/>
    <w:semiHidden/>
    <w:unhideWhenUsed/>
    <w:rsid w:val="00572222"/>
    <w:rPr>
      <w:rFonts w:ascii="Consolas" w:hAnsi="Consolas"/>
      <w:sz w:val="22"/>
      <w:szCs w:val="20"/>
    </w:rPr>
  </w:style>
  <w:style w:type="character" w:styleId="HTML-proportsionaalne">
    <w:name w:val="HTML Variable"/>
    <w:basedOn w:val="Liguvaikefont"/>
    <w:uiPriority w:val="99"/>
    <w:semiHidden/>
    <w:unhideWhenUsed/>
    <w:rsid w:val="00572222"/>
    <w:rPr>
      <w:i/>
      <w:iCs/>
      <w:sz w:val="22"/>
    </w:rPr>
  </w:style>
  <w:style w:type="character" w:styleId="Hperlink">
    <w:name w:val="Hyperlink"/>
    <w:basedOn w:val="Liguvaikefont"/>
    <w:unhideWhenUsed/>
    <w:rsid w:val="000F51EC"/>
    <w:rPr>
      <w:color w:val="0B6051" w:themeColor="accent4" w:themeShade="80"/>
      <w:sz w:val="22"/>
      <w:u w:val="single"/>
    </w:rPr>
  </w:style>
  <w:style w:type="paragraph" w:styleId="Register1">
    <w:name w:val="index 1"/>
    <w:basedOn w:val="Normaallaad"/>
    <w:next w:val="Normaallaad"/>
    <w:autoRedefine/>
    <w:uiPriority w:val="99"/>
    <w:semiHidden/>
    <w:unhideWhenUsed/>
    <w:rsid w:val="00572222"/>
    <w:pPr>
      <w:spacing w:after="0" w:line="240" w:lineRule="auto"/>
      <w:ind w:left="200" w:hanging="200"/>
    </w:pPr>
  </w:style>
  <w:style w:type="paragraph" w:styleId="Register2">
    <w:name w:val="index 2"/>
    <w:basedOn w:val="Normaallaad"/>
    <w:next w:val="Normaallaad"/>
    <w:autoRedefine/>
    <w:uiPriority w:val="99"/>
    <w:semiHidden/>
    <w:unhideWhenUsed/>
    <w:rsid w:val="00572222"/>
    <w:pPr>
      <w:spacing w:after="0" w:line="240" w:lineRule="auto"/>
      <w:ind w:left="400" w:hanging="200"/>
    </w:pPr>
  </w:style>
  <w:style w:type="paragraph" w:styleId="Register3">
    <w:name w:val="index 3"/>
    <w:basedOn w:val="Normaallaad"/>
    <w:next w:val="Normaallaad"/>
    <w:autoRedefine/>
    <w:uiPriority w:val="99"/>
    <w:semiHidden/>
    <w:unhideWhenUsed/>
    <w:rsid w:val="00572222"/>
    <w:pPr>
      <w:spacing w:after="0" w:line="240" w:lineRule="auto"/>
      <w:ind w:left="600" w:hanging="200"/>
    </w:pPr>
  </w:style>
  <w:style w:type="paragraph" w:styleId="Register4">
    <w:name w:val="index 4"/>
    <w:basedOn w:val="Normaallaad"/>
    <w:next w:val="Normaallaad"/>
    <w:autoRedefine/>
    <w:uiPriority w:val="99"/>
    <w:semiHidden/>
    <w:unhideWhenUsed/>
    <w:rsid w:val="00572222"/>
    <w:pPr>
      <w:spacing w:after="0" w:line="240" w:lineRule="auto"/>
      <w:ind w:left="800" w:hanging="200"/>
    </w:pPr>
  </w:style>
  <w:style w:type="paragraph" w:styleId="Register5">
    <w:name w:val="index 5"/>
    <w:basedOn w:val="Normaallaad"/>
    <w:next w:val="Normaallaad"/>
    <w:autoRedefine/>
    <w:uiPriority w:val="99"/>
    <w:semiHidden/>
    <w:unhideWhenUsed/>
    <w:rsid w:val="00572222"/>
    <w:pPr>
      <w:spacing w:after="0" w:line="240" w:lineRule="auto"/>
      <w:ind w:left="1000" w:hanging="200"/>
    </w:pPr>
  </w:style>
  <w:style w:type="paragraph" w:styleId="Register6">
    <w:name w:val="index 6"/>
    <w:basedOn w:val="Normaallaad"/>
    <w:next w:val="Normaallaad"/>
    <w:autoRedefine/>
    <w:uiPriority w:val="99"/>
    <w:semiHidden/>
    <w:unhideWhenUsed/>
    <w:rsid w:val="00572222"/>
    <w:pPr>
      <w:spacing w:after="0" w:line="240" w:lineRule="auto"/>
      <w:ind w:left="1200" w:hanging="200"/>
    </w:pPr>
  </w:style>
  <w:style w:type="paragraph" w:styleId="Register7">
    <w:name w:val="index 7"/>
    <w:basedOn w:val="Normaallaad"/>
    <w:next w:val="Normaallaad"/>
    <w:autoRedefine/>
    <w:uiPriority w:val="99"/>
    <w:semiHidden/>
    <w:unhideWhenUsed/>
    <w:rsid w:val="00572222"/>
    <w:pPr>
      <w:spacing w:after="0" w:line="240" w:lineRule="auto"/>
      <w:ind w:left="1400" w:hanging="200"/>
    </w:pPr>
  </w:style>
  <w:style w:type="paragraph" w:styleId="Register8">
    <w:name w:val="index 8"/>
    <w:basedOn w:val="Normaallaad"/>
    <w:next w:val="Normaallaad"/>
    <w:autoRedefine/>
    <w:uiPriority w:val="99"/>
    <w:semiHidden/>
    <w:unhideWhenUsed/>
    <w:rsid w:val="00572222"/>
    <w:pPr>
      <w:spacing w:after="0" w:line="240" w:lineRule="auto"/>
      <w:ind w:left="1600" w:hanging="200"/>
    </w:pPr>
  </w:style>
  <w:style w:type="paragraph" w:styleId="Register9">
    <w:name w:val="index 9"/>
    <w:basedOn w:val="Normaallaad"/>
    <w:next w:val="Normaallaad"/>
    <w:autoRedefine/>
    <w:uiPriority w:val="99"/>
    <w:semiHidden/>
    <w:unhideWhenUsed/>
    <w:rsid w:val="00572222"/>
    <w:pPr>
      <w:spacing w:after="0" w:line="240" w:lineRule="auto"/>
      <w:ind w:left="1800" w:hanging="200"/>
    </w:pPr>
  </w:style>
  <w:style w:type="paragraph" w:styleId="Registripealkiri">
    <w:name w:val="index heading"/>
    <w:basedOn w:val="Normaallaad"/>
    <w:next w:val="Register1"/>
    <w:uiPriority w:val="99"/>
    <w:semiHidden/>
    <w:unhideWhenUsed/>
    <w:rsid w:val="00572222"/>
    <w:rPr>
      <w:rFonts w:asciiTheme="majorHAnsi" w:eastAsiaTheme="majorEastAsia" w:hAnsiTheme="majorHAnsi" w:cstheme="majorBidi"/>
      <w:b/>
      <w:bCs/>
    </w:rPr>
  </w:style>
  <w:style w:type="character" w:styleId="Selgeltmrgatavrhutus">
    <w:name w:val="Intense Emphasis"/>
    <w:basedOn w:val="Liguvaikefont"/>
    <w:uiPriority w:val="21"/>
    <w:semiHidden/>
    <w:qFormat/>
    <w:rsid w:val="000F51EC"/>
    <w:rPr>
      <w:i/>
      <w:iCs/>
      <w:color w:val="95B511" w:themeColor="accent1" w:themeShade="BF"/>
      <w:sz w:val="22"/>
    </w:rPr>
  </w:style>
  <w:style w:type="paragraph" w:styleId="Selgeltmrgatavtsitaat">
    <w:name w:val="Intense Quote"/>
    <w:basedOn w:val="Normaallaad"/>
    <w:next w:val="Normaallaad"/>
    <w:link w:val="SelgeltmrgatavtsitaatMrk"/>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SelgeltmrgatavtsitaatMrk">
    <w:name w:val="Selgelt märgatav tsitaat Märk"/>
    <w:basedOn w:val="Liguvaikefont"/>
    <w:link w:val="Selgeltmrgatavtsitaat"/>
    <w:uiPriority w:val="30"/>
    <w:semiHidden/>
    <w:rsid w:val="000F51EC"/>
    <w:rPr>
      <w:i/>
      <w:iCs/>
      <w:color w:val="95B511" w:themeColor="accent1" w:themeShade="BF"/>
    </w:rPr>
  </w:style>
  <w:style w:type="character" w:styleId="Selgeltmrgatavviide">
    <w:name w:val="Intense Reference"/>
    <w:basedOn w:val="Liguvaikefont"/>
    <w:uiPriority w:val="32"/>
    <w:semiHidden/>
    <w:qFormat/>
    <w:rsid w:val="000F51EC"/>
    <w:rPr>
      <w:b/>
      <w:bCs/>
      <w:caps w:val="0"/>
      <w:smallCaps/>
      <w:color w:val="95B511" w:themeColor="accent1" w:themeShade="BF"/>
      <w:spacing w:val="5"/>
      <w:sz w:val="22"/>
    </w:rPr>
  </w:style>
  <w:style w:type="table" w:styleId="Helekoordinaatvrk">
    <w:name w:val="Light Grid"/>
    <w:basedOn w:val="Normaaltabe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ekoordinaatvrkrhk1">
    <w:name w:val="Light Grid Accent 1"/>
    <w:basedOn w:val="Normaaltabe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Helekoordinaatvrkrhk2">
    <w:name w:val="Light Grid Accent 2"/>
    <w:basedOn w:val="Normaaltabe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Helekoordinaatvrkrhk3">
    <w:name w:val="Light Grid Accent 3"/>
    <w:basedOn w:val="Normaaltabe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Helekoordinaatvrkrhk4">
    <w:name w:val="Light Grid Accent 4"/>
    <w:basedOn w:val="Normaaltabe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Helekoordinaatvrkrhk5">
    <w:name w:val="Light Grid Accent 5"/>
    <w:basedOn w:val="Normaaltabe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Helekoordinaatvrkrhk6">
    <w:name w:val="Light Grid Accent 6"/>
    <w:basedOn w:val="Normaaltabe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Heleloend">
    <w:name w:val="Light List"/>
    <w:basedOn w:val="Normaaltabe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eloendrhk1">
    <w:name w:val="Light List Accent 1"/>
    <w:basedOn w:val="Normaaltabe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Heleloendrhk2">
    <w:name w:val="Light List Accent 2"/>
    <w:basedOn w:val="Normaaltabe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Heleloendrhk3">
    <w:name w:val="Light List Accent 3"/>
    <w:basedOn w:val="Normaaltabe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Heleloendrhk4">
    <w:name w:val="Light List Accent 4"/>
    <w:basedOn w:val="Normaaltabe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Heleloendrhk5">
    <w:name w:val="Light List Accent 5"/>
    <w:basedOn w:val="Normaaltabe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Heleloendrhk6">
    <w:name w:val="Light List Accent 6"/>
    <w:basedOn w:val="Normaaltabe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Helevarjustus">
    <w:name w:val="Light Shading"/>
    <w:basedOn w:val="Normaaltabe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Helevarjustusrhk2">
    <w:name w:val="Light Shading Accent 2"/>
    <w:basedOn w:val="Normaaltabe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Helevarjustusrhk3">
    <w:name w:val="Light Shading Accent 3"/>
    <w:basedOn w:val="Normaaltabe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Helevarjustusrhk4">
    <w:name w:val="Light Shading Accent 4"/>
    <w:basedOn w:val="Normaaltabe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Helevarjustusrhk5">
    <w:name w:val="Light Shading Accent 5"/>
    <w:basedOn w:val="Normaaltabe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Helevarjustusrhk6">
    <w:name w:val="Light Shading Accent 6"/>
    <w:basedOn w:val="Normaaltabe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Reanumber">
    <w:name w:val="line number"/>
    <w:basedOn w:val="Liguvaikefont"/>
    <w:uiPriority w:val="99"/>
    <w:semiHidden/>
    <w:unhideWhenUsed/>
    <w:rsid w:val="00572222"/>
    <w:rPr>
      <w:sz w:val="22"/>
    </w:rPr>
  </w:style>
  <w:style w:type="paragraph" w:styleId="Loend">
    <w:name w:val="List"/>
    <w:basedOn w:val="Normaallaad"/>
    <w:uiPriority w:val="99"/>
    <w:semiHidden/>
    <w:unhideWhenUsed/>
    <w:rsid w:val="00572222"/>
    <w:pPr>
      <w:ind w:left="360" w:hanging="360"/>
      <w:contextualSpacing/>
    </w:pPr>
  </w:style>
  <w:style w:type="paragraph" w:styleId="Loend2">
    <w:name w:val="List 2"/>
    <w:basedOn w:val="Normaallaad"/>
    <w:uiPriority w:val="99"/>
    <w:semiHidden/>
    <w:unhideWhenUsed/>
    <w:rsid w:val="00572222"/>
    <w:pPr>
      <w:ind w:left="720" w:hanging="360"/>
      <w:contextualSpacing/>
    </w:pPr>
  </w:style>
  <w:style w:type="paragraph" w:styleId="Loend3">
    <w:name w:val="List 3"/>
    <w:basedOn w:val="Normaallaad"/>
    <w:uiPriority w:val="99"/>
    <w:semiHidden/>
    <w:unhideWhenUsed/>
    <w:rsid w:val="00572222"/>
    <w:pPr>
      <w:ind w:left="1080" w:hanging="360"/>
      <w:contextualSpacing/>
    </w:pPr>
  </w:style>
  <w:style w:type="paragraph" w:styleId="Loend4">
    <w:name w:val="List 4"/>
    <w:basedOn w:val="Normaallaad"/>
    <w:uiPriority w:val="99"/>
    <w:semiHidden/>
    <w:unhideWhenUsed/>
    <w:rsid w:val="00572222"/>
    <w:pPr>
      <w:ind w:left="1440" w:hanging="360"/>
      <w:contextualSpacing/>
    </w:pPr>
  </w:style>
  <w:style w:type="paragraph" w:styleId="Loend5">
    <w:name w:val="List 5"/>
    <w:basedOn w:val="Normaallaad"/>
    <w:uiPriority w:val="99"/>
    <w:semiHidden/>
    <w:unhideWhenUsed/>
    <w:rsid w:val="00572222"/>
    <w:pPr>
      <w:ind w:left="1800" w:hanging="360"/>
      <w:contextualSpacing/>
    </w:pPr>
  </w:style>
  <w:style w:type="paragraph" w:styleId="Loenditpp">
    <w:name w:val="List Bullet"/>
    <w:basedOn w:val="Normaallaad"/>
    <w:uiPriority w:val="99"/>
    <w:semiHidden/>
    <w:unhideWhenUsed/>
    <w:rsid w:val="00572222"/>
    <w:pPr>
      <w:numPr>
        <w:numId w:val="1"/>
      </w:numPr>
      <w:contextualSpacing/>
    </w:pPr>
  </w:style>
  <w:style w:type="paragraph" w:styleId="Loenditpp2">
    <w:name w:val="List Bullet 2"/>
    <w:basedOn w:val="Normaallaad"/>
    <w:uiPriority w:val="99"/>
    <w:semiHidden/>
    <w:unhideWhenUsed/>
    <w:rsid w:val="00572222"/>
    <w:pPr>
      <w:numPr>
        <w:numId w:val="2"/>
      </w:numPr>
      <w:contextualSpacing/>
    </w:pPr>
  </w:style>
  <w:style w:type="paragraph" w:styleId="Loenditpp3">
    <w:name w:val="List Bullet 3"/>
    <w:basedOn w:val="Normaallaad"/>
    <w:uiPriority w:val="99"/>
    <w:semiHidden/>
    <w:unhideWhenUsed/>
    <w:rsid w:val="00572222"/>
    <w:pPr>
      <w:numPr>
        <w:numId w:val="3"/>
      </w:numPr>
      <w:contextualSpacing/>
    </w:pPr>
  </w:style>
  <w:style w:type="paragraph" w:styleId="Loenditpp4">
    <w:name w:val="List Bullet 4"/>
    <w:basedOn w:val="Normaallaad"/>
    <w:uiPriority w:val="99"/>
    <w:semiHidden/>
    <w:unhideWhenUsed/>
    <w:rsid w:val="00572222"/>
    <w:pPr>
      <w:numPr>
        <w:numId w:val="4"/>
      </w:numPr>
      <w:contextualSpacing/>
    </w:pPr>
  </w:style>
  <w:style w:type="paragraph" w:styleId="Loenditpp5">
    <w:name w:val="List Bullet 5"/>
    <w:basedOn w:val="Normaallaad"/>
    <w:uiPriority w:val="99"/>
    <w:semiHidden/>
    <w:unhideWhenUsed/>
    <w:rsid w:val="00572222"/>
    <w:pPr>
      <w:numPr>
        <w:numId w:val="5"/>
      </w:numPr>
      <w:contextualSpacing/>
    </w:pPr>
  </w:style>
  <w:style w:type="paragraph" w:styleId="Loendijtk">
    <w:name w:val="List Continue"/>
    <w:basedOn w:val="Normaallaad"/>
    <w:uiPriority w:val="99"/>
    <w:semiHidden/>
    <w:unhideWhenUsed/>
    <w:rsid w:val="00572222"/>
    <w:pPr>
      <w:spacing w:after="120"/>
      <w:ind w:left="360"/>
      <w:contextualSpacing/>
    </w:pPr>
  </w:style>
  <w:style w:type="paragraph" w:styleId="Loendijtk2">
    <w:name w:val="List Continue 2"/>
    <w:basedOn w:val="Normaallaad"/>
    <w:uiPriority w:val="99"/>
    <w:semiHidden/>
    <w:unhideWhenUsed/>
    <w:rsid w:val="00572222"/>
    <w:pPr>
      <w:spacing w:after="120"/>
      <w:ind w:left="720"/>
      <w:contextualSpacing/>
    </w:pPr>
  </w:style>
  <w:style w:type="paragraph" w:styleId="Loendijtk3">
    <w:name w:val="List Continue 3"/>
    <w:basedOn w:val="Normaallaad"/>
    <w:uiPriority w:val="99"/>
    <w:semiHidden/>
    <w:unhideWhenUsed/>
    <w:rsid w:val="00572222"/>
    <w:pPr>
      <w:spacing w:after="120"/>
      <w:ind w:left="1080"/>
      <w:contextualSpacing/>
    </w:pPr>
  </w:style>
  <w:style w:type="paragraph" w:styleId="Loendijtk4">
    <w:name w:val="List Continue 4"/>
    <w:basedOn w:val="Normaallaad"/>
    <w:uiPriority w:val="99"/>
    <w:semiHidden/>
    <w:unhideWhenUsed/>
    <w:rsid w:val="00572222"/>
    <w:pPr>
      <w:spacing w:after="120"/>
      <w:ind w:left="1440"/>
      <w:contextualSpacing/>
    </w:pPr>
  </w:style>
  <w:style w:type="paragraph" w:styleId="Loendijtk5">
    <w:name w:val="List Continue 5"/>
    <w:basedOn w:val="Normaallaad"/>
    <w:uiPriority w:val="99"/>
    <w:semiHidden/>
    <w:unhideWhenUsed/>
    <w:rsid w:val="00572222"/>
    <w:pPr>
      <w:spacing w:after="120"/>
      <w:ind w:left="1800"/>
      <w:contextualSpacing/>
    </w:pPr>
  </w:style>
  <w:style w:type="paragraph" w:styleId="Loendinumber">
    <w:name w:val="List Number"/>
    <w:basedOn w:val="Normaallaad"/>
    <w:uiPriority w:val="99"/>
    <w:semiHidden/>
    <w:unhideWhenUsed/>
    <w:rsid w:val="00572222"/>
    <w:pPr>
      <w:numPr>
        <w:numId w:val="6"/>
      </w:numPr>
      <w:contextualSpacing/>
    </w:pPr>
  </w:style>
  <w:style w:type="paragraph" w:styleId="Loendinumber2">
    <w:name w:val="List Number 2"/>
    <w:basedOn w:val="Normaallaad"/>
    <w:uiPriority w:val="99"/>
    <w:semiHidden/>
    <w:unhideWhenUsed/>
    <w:rsid w:val="00572222"/>
    <w:pPr>
      <w:numPr>
        <w:numId w:val="7"/>
      </w:numPr>
      <w:contextualSpacing/>
    </w:pPr>
  </w:style>
  <w:style w:type="paragraph" w:styleId="Loendinumber3">
    <w:name w:val="List Number 3"/>
    <w:basedOn w:val="Normaallaad"/>
    <w:uiPriority w:val="99"/>
    <w:semiHidden/>
    <w:unhideWhenUsed/>
    <w:rsid w:val="00572222"/>
    <w:pPr>
      <w:numPr>
        <w:numId w:val="8"/>
      </w:numPr>
      <w:contextualSpacing/>
    </w:pPr>
  </w:style>
  <w:style w:type="paragraph" w:styleId="Loendinumber4">
    <w:name w:val="List Number 4"/>
    <w:basedOn w:val="Normaallaad"/>
    <w:uiPriority w:val="99"/>
    <w:semiHidden/>
    <w:unhideWhenUsed/>
    <w:rsid w:val="00572222"/>
    <w:pPr>
      <w:numPr>
        <w:numId w:val="9"/>
      </w:numPr>
      <w:contextualSpacing/>
    </w:pPr>
  </w:style>
  <w:style w:type="paragraph" w:styleId="Loendinumber5">
    <w:name w:val="List Number 5"/>
    <w:basedOn w:val="Normaallaad"/>
    <w:uiPriority w:val="99"/>
    <w:semiHidden/>
    <w:unhideWhenUsed/>
    <w:rsid w:val="00572222"/>
    <w:pPr>
      <w:numPr>
        <w:numId w:val="10"/>
      </w:numPr>
      <w:contextualSpacing/>
    </w:pPr>
  </w:style>
  <w:style w:type="paragraph" w:styleId="Loendilik">
    <w:name w:val="List Paragraph"/>
    <w:basedOn w:val="Normaallaad"/>
    <w:uiPriority w:val="34"/>
    <w:semiHidden/>
    <w:qFormat/>
    <w:rsid w:val="00572222"/>
    <w:pPr>
      <w:ind w:left="720"/>
      <w:contextualSpacing/>
    </w:pPr>
  </w:style>
  <w:style w:type="table" w:styleId="Heleloetelutabel1">
    <w:name w:val="List Table 1 Light"/>
    <w:basedOn w:val="Normaaltabe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eloetelutabel1rhk1">
    <w:name w:val="List Table 1 Light Accent 1"/>
    <w:basedOn w:val="Normaaltabe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Heleloetelutabel1rhk2">
    <w:name w:val="List Table 1 Light Accent 2"/>
    <w:basedOn w:val="Normaaltabe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Heleloetelutabel1rhk3">
    <w:name w:val="List Table 1 Light Accent 3"/>
    <w:basedOn w:val="Normaaltabe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Heleloetelutabel1rhk4">
    <w:name w:val="List Table 1 Light Accent 4"/>
    <w:basedOn w:val="Normaaltabe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Heleloetelutabel1rhk5">
    <w:name w:val="List Table 1 Light Accent 5"/>
    <w:basedOn w:val="Normaaltabe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Heleloetelutabel1rhk6">
    <w:name w:val="List Table 1 Light Accent 6"/>
    <w:basedOn w:val="Normaaltabe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oetelutabel2">
    <w:name w:val="List Table 2"/>
    <w:basedOn w:val="Normaaltabe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oetelutabel2rhk1">
    <w:name w:val="List Table 2 Accent 1"/>
    <w:basedOn w:val="Normaaltabe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oetelutabel2rhk2">
    <w:name w:val="List Table 2 Accent 2"/>
    <w:basedOn w:val="Normaaltabe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oetelutabel2rhk3">
    <w:name w:val="List Table 2 Accent 3"/>
    <w:basedOn w:val="Normaaltabe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oetelutabel2rhk4">
    <w:name w:val="List Table 2 Accent 4"/>
    <w:basedOn w:val="Normaaltabe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oetelutabel2rhk5">
    <w:name w:val="List Table 2 Accent 5"/>
    <w:basedOn w:val="Normaaltabe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oetelutabel2rhk6">
    <w:name w:val="List Table 2 Accent 6"/>
    <w:basedOn w:val="Normaaltabe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oetelutabel3">
    <w:name w:val="List Table 3"/>
    <w:basedOn w:val="Normaaltabe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oetelutabel3rhk1">
    <w:name w:val="List Table 3 Accent 1"/>
    <w:basedOn w:val="Normaaltabe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Loetelutabel3rhk2">
    <w:name w:val="List Table 3 Accent 2"/>
    <w:basedOn w:val="Normaaltabe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Loetelutabel3rhk3">
    <w:name w:val="List Table 3 Accent 3"/>
    <w:basedOn w:val="Normaaltabe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Loetelutabel3rhk4">
    <w:name w:val="List Table 3 Accent 4"/>
    <w:basedOn w:val="Normaaltabe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Loetelutabel3rhk5">
    <w:name w:val="List Table 3 Accent 5"/>
    <w:basedOn w:val="Normaaltabe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Loetelutabel3rhk6">
    <w:name w:val="List Table 3 Accent 6"/>
    <w:basedOn w:val="Normaaltabe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Loetelutabel4">
    <w:name w:val="List Table 4"/>
    <w:basedOn w:val="Normaaltabe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oetelutabel4rhk1">
    <w:name w:val="List Table 4 Accent 1"/>
    <w:basedOn w:val="Normaaltabe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oetelutabel4rhk2">
    <w:name w:val="List Table 4 Accent 2"/>
    <w:basedOn w:val="Normaaltabe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oetelutabel4rhk3">
    <w:name w:val="List Table 4 Accent 3"/>
    <w:basedOn w:val="Normaaltabe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oetelutabel4rhk4">
    <w:name w:val="List Table 4 Accent 4"/>
    <w:basedOn w:val="Normaaltabe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oetelutabel4rhk5">
    <w:name w:val="List Table 4 Accent 5"/>
    <w:basedOn w:val="Normaaltabe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oetelutabel4rhk6">
    <w:name w:val="List Table 4 Accent 6"/>
    <w:basedOn w:val="Normaaltabe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umeloetelutabel5">
    <w:name w:val="List Table 5 Dark"/>
    <w:basedOn w:val="Normaaltabe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eloetelutabel5rhk1">
    <w:name w:val="List Table 5 Dark Accent 1"/>
    <w:basedOn w:val="Normaaltabe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eloetelutabel5rhk2">
    <w:name w:val="List Table 5 Dark Accent 2"/>
    <w:basedOn w:val="Normaaltabe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eloetelutabel5rhk3">
    <w:name w:val="List Table 5 Dark Accent 3"/>
    <w:basedOn w:val="Normaaltabe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eloetelutabel5rhk4">
    <w:name w:val="List Table 5 Dark Accent 4"/>
    <w:basedOn w:val="Normaaltabe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eloetelutabel5rhk5">
    <w:name w:val="List Table 5 Dark Accent 5"/>
    <w:basedOn w:val="Normaaltabe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eloetelutabel5rhk6">
    <w:name w:val="List Table 5 Dark Accent 6"/>
    <w:basedOn w:val="Normaaltabe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itmevrvilineloetelutabel6">
    <w:name w:val="List Table 6 Colorful"/>
    <w:basedOn w:val="Normaaltabe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itmevrvilineloetelutabel6rhk1">
    <w:name w:val="List Table 6 Colorful Accent 1"/>
    <w:basedOn w:val="Normaaltabe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Mitmevrvilineloetelutabel6rhk2">
    <w:name w:val="List Table 6 Colorful Accent 2"/>
    <w:basedOn w:val="Normaaltabe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Mitmevrvilineloetelutabel6rhk3">
    <w:name w:val="List Table 6 Colorful Accent 3"/>
    <w:basedOn w:val="Normaaltabe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Mitmevrvilineloetelutabel6rhk4">
    <w:name w:val="List Table 6 Colorful Accent 4"/>
    <w:basedOn w:val="Normaaltabe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Mitmevrvilineloetelutabel6rhk5">
    <w:name w:val="List Table 6 Colorful Accent 5"/>
    <w:basedOn w:val="Normaaltabe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Mitmevrvilineloetelutabel6rhk6">
    <w:name w:val="List Table 6 Colorful Accent 6"/>
    <w:basedOn w:val="Normaaltabe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Vrvilineloetelutabel7">
    <w:name w:val="List Table 7 Colorful"/>
    <w:basedOn w:val="Normaaltabe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vilineloetelutabel7rhk1">
    <w:name w:val="List Table 7 Colorful Accent 1"/>
    <w:basedOn w:val="Normaaltabe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vilineloetelutabel7rhk2">
    <w:name w:val="List Table 7 Colorful Accent 2"/>
    <w:basedOn w:val="Normaaltabe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vilineloetelutabel7rhk3">
    <w:name w:val="List Table 7 Colorful Accent 3"/>
    <w:basedOn w:val="Normaaltabe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vilineloetelutabel7rhk4">
    <w:name w:val="List Table 7 Colorful Accent 4"/>
    <w:basedOn w:val="Normaaltabe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vilineloetelutabel7rhk5">
    <w:name w:val="List Table 7 Colorful Accent 5"/>
    <w:basedOn w:val="Normaaltabe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vilineloetelutabel7rhk6">
    <w:name w:val="List Table 7 Colorful Accent 6"/>
    <w:basedOn w:val="Normaaltabe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Mrk"/>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kstMrk">
    <w:name w:val="Makrotekst Märk"/>
    <w:basedOn w:val="Liguvaikefont"/>
    <w:link w:val="Makrotekst"/>
    <w:uiPriority w:val="99"/>
    <w:semiHidden/>
    <w:rsid w:val="00572222"/>
    <w:rPr>
      <w:rFonts w:ascii="Consolas" w:hAnsi="Consolas"/>
      <w:kern w:val="16"/>
      <w:sz w:val="22"/>
      <w14:ligatures w14:val="standardContextual"/>
      <w14:numForm w14:val="oldStyle"/>
      <w14:numSpacing w14:val="proportional"/>
      <w14:cntxtAlts/>
    </w:rPr>
  </w:style>
  <w:style w:type="table" w:styleId="Keskminekoordinaatvrk1">
    <w:name w:val="Medium Grid 1"/>
    <w:basedOn w:val="Normaaltabe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eskminekoordinaatvrk1rhk1">
    <w:name w:val="Medium Grid 1 Accent 1"/>
    <w:basedOn w:val="Normaaltabe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Keskminekoordinaatvrk1rhk2">
    <w:name w:val="Medium Grid 1 Accent 2"/>
    <w:basedOn w:val="Normaaltabe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Keskminekoordinaatvrk1rhk3">
    <w:name w:val="Medium Grid 1 Accent 3"/>
    <w:basedOn w:val="Normaaltabe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Keskminekoordinaatvrk1rhk4">
    <w:name w:val="Medium Grid 1 Accent 4"/>
    <w:basedOn w:val="Normaaltabe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Keskminekoordinaatvrk1rhk5">
    <w:name w:val="Medium Grid 1 Accent 5"/>
    <w:basedOn w:val="Normaaltabe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Keskminekoordinaatvrk1rhk6">
    <w:name w:val="Medium Grid 1 Accent 6"/>
    <w:basedOn w:val="Normaaltabe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Keskminekoordinaatvrk2">
    <w:name w:val="Medium Grid 2"/>
    <w:basedOn w:val="Normaal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eskminekoordinaatvrk2rhk1">
    <w:name w:val="Medium Grid 2 Accent 1"/>
    <w:basedOn w:val="Normaal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Keskminekoordinaatvrk2rhk2">
    <w:name w:val="Medium Grid 2 Accent 2"/>
    <w:basedOn w:val="Normaal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Keskminekoordinaatvrk2rhk3">
    <w:name w:val="Medium Grid 2 Accent 3"/>
    <w:basedOn w:val="Normaal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Keskminekoordinaatvrk2rhk4">
    <w:name w:val="Medium Grid 2 Accent 4"/>
    <w:basedOn w:val="Normaal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Keskminekoordinaatvrk2rhk5">
    <w:name w:val="Medium Grid 2 Accent 5"/>
    <w:basedOn w:val="Normaal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Keskminekoordinaatvrk2rhk6">
    <w:name w:val="Medium Grid 2 Accent 6"/>
    <w:basedOn w:val="Normaal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Keskminekoordinaatvrk3">
    <w:name w:val="Medium Grid 3"/>
    <w:basedOn w:val="Normaal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eskminekoordinaatvrk3rhk1">
    <w:name w:val="Medium Grid 3 Accent 1"/>
    <w:basedOn w:val="Normaal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Keskminekoordinaatvrk3rhk2">
    <w:name w:val="Medium Grid 3 Accent 2"/>
    <w:basedOn w:val="Normaal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Keskminekoordinaatvrk3rhk3">
    <w:name w:val="Medium Grid 3 Accent 3"/>
    <w:basedOn w:val="Normaal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Keskminekoordinaatvrk3rhk4">
    <w:name w:val="Medium Grid 3 Accent 4"/>
    <w:basedOn w:val="Normaal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Keskminekoordinaatvrk3rhk5">
    <w:name w:val="Medium Grid 3 Accent 5"/>
    <w:basedOn w:val="Normaal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Keskminekoordinaatvrk3rhk6">
    <w:name w:val="Medium Grid 3 Accent 6"/>
    <w:basedOn w:val="Normaal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Keskmineloend1">
    <w:name w:val="Medium List 1"/>
    <w:basedOn w:val="Normaaltabe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eskmineloend1rhk1">
    <w:name w:val="Medium List 1 Accent 1"/>
    <w:basedOn w:val="Normaaltabe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Keskmineloend1rhk2">
    <w:name w:val="Medium List 1 Accent 2"/>
    <w:basedOn w:val="Normaaltabe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Keskmineloend1rhk3">
    <w:name w:val="Medium List 1 Accent 3"/>
    <w:basedOn w:val="Normaaltabe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Keskmineloend1rhk4">
    <w:name w:val="Medium List 1 Accent 4"/>
    <w:basedOn w:val="Normaaltabe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Keskmineloend1rhk5">
    <w:name w:val="Medium List 1 Accent 5"/>
    <w:basedOn w:val="Normaaltabe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Keskmineloend1rhk6">
    <w:name w:val="Medium List 1 Accent 6"/>
    <w:basedOn w:val="Normaaltabe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Keskmineloend2">
    <w:name w:val="Medium List 2"/>
    <w:basedOn w:val="Normaal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1">
    <w:name w:val="Medium List 2 Accent 1"/>
    <w:basedOn w:val="Normaal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2">
    <w:name w:val="Medium List 2 Accent 2"/>
    <w:basedOn w:val="Normaal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3">
    <w:name w:val="Medium List 2 Accent 3"/>
    <w:basedOn w:val="Normaal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4">
    <w:name w:val="Medium List 2 Accent 4"/>
    <w:basedOn w:val="Normaal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5">
    <w:name w:val="Medium List 2 Accent 5"/>
    <w:basedOn w:val="Normaal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6">
    <w:name w:val="Medium List 2 Accent 6"/>
    <w:basedOn w:val="Normaal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varjustus1">
    <w:name w:val="Medium Shading 1"/>
    <w:basedOn w:val="Normaaltabe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eskminevarjustus1rhk1">
    <w:name w:val="Medium Shading 1 Accent 1"/>
    <w:basedOn w:val="Normaaltabe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Keskminevarjustus1rhk2">
    <w:name w:val="Medium Shading 1 Accent 2"/>
    <w:basedOn w:val="Normaaltabe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Keskminevarjustus1rhk3">
    <w:name w:val="Medium Shading 1 Accent 3"/>
    <w:basedOn w:val="Normaaltabe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Keskminevarjustus1rhk4">
    <w:name w:val="Medium Shading 1 Accent 4"/>
    <w:basedOn w:val="Normaaltabe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Keskminevarjustus1rhk5">
    <w:name w:val="Medium Shading 1 Accent 5"/>
    <w:basedOn w:val="Normaaltabe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Keskminevarjustus1rhk6">
    <w:name w:val="Medium Shading 1 Accent 6"/>
    <w:basedOn w:val="Normaaltabe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Keskminevarjustus2">
    <w:name w:val="Medium Shading 2"/>
    <w:basedOn w:val="Normaal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eskminevarjustus2rhk1">
    <w:name w:val="Medium Shading 2 Accent 1"/>
    <w:basedOn w:val="Normaal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eskminevarjustus2rhk2">
    <w:name w:val="Medium Shading 2 Accent 2"/>
    <w:basedOn w:val="Normaal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eskminevarjustus2rhk3">
    <w:name w:val="Medium Shading 2 Accent 3"/>
    <w:basedOn w:val="Normaal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eskminevarjustus2rhk4">
    <w:name w:val="Medium Shading 2 Accent 4"/>
    <w:basedOn w:val="Normaal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eskminevarjustus2rhk5">
    <w:name w:val="Medium Shading 2 Accent 5"/>
    <w:basedOn w:val="Normaal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eskminevarjustus2rhk6">
    <w:name w:val="Medium Shading 2 Accent 6"/>
    <w:basedOn w:val="Normaal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numipis">
    <w:name w:val="Message Header"/>
    <w:basedOn w:val="Normaallaad"/>
    <w:link w:val="SnumipisMrk"/>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SnumipisMrk">
    <w:name w:val="Sõnumi päis Märk"/>
    <w:basedOn w:val="Liguvaikefont"/>
    <w:link w:val="Snumipis"/>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Vahedeta">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allaadveeb">
    <w:name w:val="Normal (Web)"/>
    <w:basedOn w:val="Normaallaad"/>
    <w:uiPriority w:val="99"/>
    <w:semiHidden/>
    <w:unhideWhenUsed/>
    <w:rsid w:val="00572222"/>
    <w:rPr>
      <w:rFonts w:ascii="Times New Roman" w:hAnsi="Times New Roman" w:cs="Times New Roman"/>
      <w:sz w:val="24"/>
      <w:szCs w:val="24"/>
    </w:rPr>
  </w:style>
  <w:style w:type="paragraph" w:styleId="Normaaltaane">
    <w:name w:val="Normal Indent"/>
    <w:basedOn w:val="Normaallaad"/>
    <w:uiPriority w:val="99"/>
    <w:semiHidden/>
    <w:unhideWhenUsed/>
    <w:rsid w:val="00572222"/>
    <w:pPr>
      <w:ind w:left="720"/>
    </w:pPr>
  </w:style>
  <w:style w:type="paragraph" w:styleId="Mrkmepealkiri">
    <w:name w:val="Note Heading"/>
    <w:basedOn w:val="Normaallaad"/>
    <w:next w:val="Normaallaad"/>
    <w:link w:val="MrkmepealkiriMrk"/>
    <w:uiPriority w:val="99"/>
    <w:semiHidden/>
    <w:unhideWhenUsed/>
    <w:rsid w:val="00572222"/>
    <w:pPr>
      <w:spacing w:after="0" w:line="240" w:lineRule="auto"/>
    </w:pPr>
  </w:style>
  <w:style w:type="character" w:customStyle="1" w:styleId="MrkmepealkiriMrk">
    <w:name w:val="Märkme pealkiri Märk"/>
    <w:basedOn w:val="Liguvaikefont"/>
    <w:link w:val="Mrkmepealkiri"/>
    <w:uiPriority w:val="99"/>
    <w:semiHidden/>
    <w:rsid w:val="00572222"/>
    <w:rPr>
      <w:kern w:val="16"/>
      <w:sz w:val="22"/>
      <w14:ligatures w14:val="standardContextual"/>
      <w14:numForm w14:val="oldStyle"/>
      <w14:numSpacing w14:val="proportional"/>
      <w14:cntxtAlts/>
    </w:rPr>
  </w:style>
  <w:style w:type="character" w:styleId="Lehekljenumber">
    <w:name w:val="page number"/>
    <w:basedOn w:val="Liguvaikefont"/>
    <w:uiPriority w:val="99"/>
    <w:semiHidden/>
    <w:unhideWhenUsed/>
    <w:rsid w:val="00572222"/>
    <w:rPr>
      <w:sz w:val="22"/>
    </w:rPr>
  </w:style>
  <w:style w:type="table" w:styleId="Tavatabel1">
    <w:name w:val="Plain Table 1"/>
    <w:basedOn w:val="Normaaltabe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vatabel2">
    <w:name w:val="Plain Table 2"/>
    <w:basedOn w:val="Normaaltabe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vatabel3">
    <w:name w:val="Plain Table 3"/>
    <w:basedOn w:val="Normaaltabe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vatabel4">
    <w:name w:val="Plain Table 4"/>
    <w:basedOn w:val="Normaaltabe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vatabel5">
    <w:name w:val="Plain Table 5"/>
    <w:basedOn w:val="Normaaltabe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httekst">
    <w:name w:val="Plain Text"/>
    <w:basedOn w:val="Normaallaad"/>
    <w:link w:val="LihttekstMrk"/>
    <w:uiPriority w:val="99"/>
    <w:semiHidden/>
    <w:unhideWhenUsed/>
    <w:rsid w:val="00572222"/>
    <w:pPr>
      <w:spacing w:after="0" w:line="240" w:lineRule="auto"/>
    </w:pPr>
    <w:rPr>
      <w:rFonts w:ascii="Consolas" w:hAnsi="Consolas"/>
      <w:szCs w:val="21"/>
    </w:rPr>
  </w:style>
  <w:style w:type="character" w:customStyle="1" w:styleId="LihttekstMrk">
    <w:name w:val="Lihttekst Märk"/>
    <w:basedOn w:val="Liguvaikefont"/>
    <w:link w:val="Lihtteks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Tsitaat">
    <w:name w:val="Quote"/>
    <w:basedOn w:val="Normaallaad"/>
    <w:next w:val="Normaallaad"/>
    <w:link w:val="TsitaatMrk"/>
    <w:uiPriority w:val="29"/>
    <w:semiHidden/>
    <w:qFormat/>
    <w:rsid w:val="00572222"/>
    <w:pPr>
      <w:spacing w:before="200" w:after="160"/>
      <w:ind w:left="864" w:right="864"/>
      <w:jc w:val="center"/>
    </w:pPr>
    <w:rPr>
      <w:i/>
      <w:iCs/>
      <w:color w:val="404040" w:themeColor="text1" w:themeTint="BF"/>
    </w:rPr>
  </w:style>
  <w:style w:type="character" w:customStyle="1" w:styleId="TsitaatMrk">
    <w:name w:val="Tsitaat Märk"/>
    <w:basedOn w:val="Liguvaikefont"/>
    <w:link w:val="Tsita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Tervitus">
    <w:name w:val="Salutation"/>
    <w:basedOn w:val="Normaallaad"/>
    <w:next w:val="Normaallaad"/>
    <w:link w:val="TervitusMrk"/>
    <w:uiPriority w:val="5"/>
    <w:qFormat/>
    <w:rsid w:val="00572222"/>
  </w:style>
  <w:style w:type="character" w:customStyle="1" w:styleId="TervitusMrk">
    <w:name w:val="Tervitus Märk"/>
    <w:basedOn w:val="Liguvaikefont"/>
    <w:link w:val="Tervitus"/>
    <w:uiPriority w:val="5"/>
    <w:rsid w:val="00752FC4"/>
  </w:style>
  <w:style w:type="paragraph" w:styleId="Allkiri">
    <w:name w:val="Signature"/>
    <w:basedOn w:val="Normaallaad"/>
    <w:next w:val="Normaallaad"/>
    <w:link w:val="AllkiriMrk"/>
    <w:uiPriority w:val="7"/>
    <w:qFormat/>
    <w:rsid w:val="00254E0D"/>
    <w:pPr>
      <w:contextualSpacing/>
    </w:pPr>
  </w:style>
  <w:style w:type="character" w:customStyle="1" w:styleId="AllkiriMrk">
    <w:name w:val="Allkiri Märk"/>
    <w:basedOn w:val="Liguvaikefont"/>
    <w:link w:val="Allkiri"/>
    <w:uiPriority w:val="7"/>
    <w:rsid w:val="00254E0D"/>
    <w:rPr>
      <w:color w:val="auto"/>
    </w:rPr>
  </w:style>
  <w:style w:type="character" w:styleId="Tugev">
    <w:name w:val="Strong"/>
    <w:basedOn w:val="Liguvaikefont"/>
    <w:uiPriority w:val="19"/>
    <w:semiHidden/>
    <w:qFormat/>
    <w:rsid w:val="00572222"/>
    <w:rPr>
      <w:b/>
      <w:bCs/>
      <w:sz w:val="22"/>
    </w:rPr>
  </w:style>
  <w:style w:type="paragraph" w:styleId="Alapealkiri">
    <w:name w:val="Subtitle"/>
    <w:basedOn w:val="Normaallaad"/>
    <w:next w:val="Normaallaad"/>
    <w:link w:val="AlapealkiriMrk"/>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AlapealkiriMrk">
    <w:name w:val="Alapealkiri Märk"/>
    <w:basedOn w:val="Liguvaikefont"/>
    <w:link w:val="Alapealkiri"/>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Vaevumrgatavrhutus">
    <w:name w:val="Subtle Emphasis"/>
    <w:basedOn w:val="Liguvaikefont"/>
    <w:uiPriority w:val="19"/>
    <w:semiHidden/>
    <w:qFormat/>
    <w:rsid w:val="00572222"/>
    <w:rPr>
      <w:i/>
      <w:iCs/>
      <w:color w:val="404040" w:themeColor="text1" w:themeTint="BF"/>
      <w:sz w:val="22"/>
    </w:rPr>
  </w:style>
  <w:style w:type="character" w:styleId="Vaevumrgatavviide">
    <w:name w:val="Subtle Reference"/>
    <w:basedOn w:val="Liguvaikefont"/>
    <w:uiPriority w:val="31"/>
    <w:semiHidden/>
    <w:qFormat/>
    <w:rsid w:val="00572222"/>
    <w:rPr>
      <w:smallCaps/>
      <w:color w:val="5A5A5A" w:themeColor="text1" w:themeTint="A5"/>
      <w:sz w:val="22"/>
    </w:rPr>
  </w:style>
  <w:style w:type="table" w:styleId="Ruumiliseefektigatabel1">
    <w:name w:val="Table 3D effects 1"/>
    <w:basedOn w:val="Normaaltabe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1">
    <w:name w:val="Table Grid 1"/>
    <w:basedOn w:val="Normaaltabe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Helekontuurtabel">
    <w:name w:val="Grid Table Light"/>
    <w:basedOn w:val="Normaaltabe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oendtabel1">
    <w:name w:val="Table List 1"/>
    <w:basedOn w:val="Normaaltabe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gusallikateloend">
    <w:name w:val="table of authorities"/>
    <w:basedOn w:val="Normaallaad"/>
    <w:next w:val="Normaallaad"/>
    <w:uiPriority w:val="99"/>
    <w:semiHidden/>
    <w:unhideWhenUsed/>
    <w:rsid w:val="00572222"/>
    <w:pPr>
      <w:spacing w:after="0"/>
      <w:ind w:left="220" w:hanging="220"/>
    </w:pPr>
  </w:style>
  <w:style w:type="paragraph" w:styleId="Illustratsiooniloend">
    <w:name w:val="table of figures"/>
    <w:basedOn w:val="Normaallaad"/>
    <w:next w:val="Normaallaad"/>
    <w:uiPriority w:val="99"/>
    <w:semiHidden/>
    <w:unhideWhenUsed/>
    <w:rsid w:val="00572222"/>
    <w:pPr>
      <w:spacing w:after="0"/>
    </w:pPr>
  </w:style>
  <w:style w:type="table" w:styleId="Professionaalnetabel">
    <w:name w:val="Table Professional"/>
    <w:basedOn w:val="Normaaltabe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htnetabel1">
    <w:name w:val="Table Simple 1"/>
    <w:basedOn w:val="Normaaltabe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htnetabel2">
    <w:name w:val="Table Simple 2"/>
    <w:basedOn w:val="Normaaltabe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ihtnetabel3">
    <w:name w:val="Table Simple 3"/>
    <w:basedOn w:val="Normaal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2">
    <w:name w:val="Table Subtle 2"/>
    <w:basedOn w:val="Normaaltabe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ikujundus">
    <w:name w:val="Table Theme"/>
    <w:basedOn w:val="Normaaltabe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2">
    <w:name w:val="Table Web 2"/>
    <w:basedOn w:val="Normaaltabe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3">
    <w:name w:val="Table Web 3"/>
    <w:basedOn w:val="Normaaltabe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ealkiri">
    <w:name w:val="Title"/>
    <w:basedOn w:val="Normaallaad"/>
    <w:next w:val="Normaallaad"/>
    <w:link w:val="PealkiriMrk"/>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eatmeallikateloendipealkiri">
    <w:name w:val="toa heading"/>
    <w:basedOn w:val="Normaallaad"/>
    <w:next w:val="Normaallaad"/>
    <w:uiPriority w:val="99"/>
    <w:semiHidden/>
    <w:unhideWhenUsed/>
    <w:rsid w:val="00572222"/>
    <w:pPr>
      <w:spacing w:before="120"/>
    </w:pPr>
    <w:rPr>
      <w:rFonts w:asciiTheme="majorHAnsi" w:eastAsiaTheme="majorEastAsia" w:hAnsiTheme="majorHAnsi" w:cstheme="majorBidi"/>
      <w:b/>
      <w:bCs/>
      <w:sz w:val="24"/>
      <w:szCs w:val="24"/>
    </w:rPr>
  </w:style>
  <w:style w:type="paragraph" w:styleId="SK1">
    <w:name w:val="toc 1"/>
    <w:basedOn w:val="Normaallaad"/>
    <w:next w:val="Normaallaad"/>
    <w:autoRedefine/>
    <w:uiPriority w:val="39"/>
    <w:semiHidden/>
    <w:unhideWhenUsed/>
    <w:rsid w:val="00572222"/>
    <w:pPr>
      <w:spacing w:after="100"/>
    </w:pPr>
  </w:style>
  <w:style w:type="paragraph" w:styleId="SK2">
    <w:name w:val="toc 2"/>
    <w:basedOn w:val="Normaallaad"/>
    <w:next w:val="Normaallaad"/>
    <w:autoRedefine/>
    <w:uiPriority w:val="39"/>
    <w:semiHidden/>
    <w:unhideWhenUsed/>
    <w:rsid w:val="00572222"/>
    <w:pPr>
      <w:spacing w:after="100"/>
      <w:ind w:left="220"/>
    </w:pPr>
  </w:style>
  <w:style w:type="paragraph" w:styleId="SK3">
    <w:name w:val="toc 3"/>
    <w:basedOn w:val="Normaallaad"/>
    <w:next w:val="Normaallaad"/>
    <w:autoRedefine/>
    <w:uiPriority w:val="39"/>
    <w:semiHidden/>
    <w:unhideWhenUsed/>
    <w:rsid w:val="00572222"/>
    <w:pPr>
      <w:spacing w:after="100"/>
      <w:ind w:left="440"/>
    </w:pPr>
  </w:style>
  <w:style w:type="paragraph" w:styleId="SK4">
    <w:name w:val="toc 4"/>
    <w:basedOn w:val="Normaallaad"/>
    <w:next w:val="Normaallaad"/>
    <w:autoRedefine/>
    <w:uiPriority w:val="39"/>
    <w:semiHidden/>
    <w:unhideWhenUsed/>
    <w:rsid w:val="00572222"/>
    <w:pPr>
      <w:spacing w:after="100"/>
      <w:ind w:left="660"/>
    </w:pPr>
  </w:style>
  <w:style w:type="paragraph" w:styleId="SK5">
    <w:name w:val="toc 5"/>
    <w:basedOn w:val="Normaallaad"/>
    <w:next w:val="Normaallaad"/>
    <w:autoRedefine/>
    <w:uiPriority w:val="39"/>
    <w:semiHidden/>
    <w:unhideWhenUsed/>
    <w:rsid w:val="00572222"/>
    <w:pPr>
      <w:spacing w:after="100"/>
      <w:ind w:left="880"/>
    </w:pPr>
  </w:style>
  <w:style w:type="paragraph" w:styleId="SK6">
    <w:name w:val="toc 6"/>
    <w:basedOn w:val="Normaallaad"/>
    <w:next w:val="Normaallaad"/>
    <w:autoRedefine/>
    <w:uiPriority w:val="39"/>
    <w:semiHidden/>
    <w:unhideWhenUsed/>
    <w:rsid w:val="00572222"/>
    <w:pPr>
      <w:spacing w:after="100"/>
      <w:ind w:left="1100"/>
    </w:pPr>
  </w:style>
  <w:style w:type="paragraph" w:styleId="SK7">
    <w:name w:val="toc 7"/>
    <w:basedOn w:val="Normaallaad"/>
    <w:next w:val="Normaallaad"/>
    <w:autoRedefine/>
    <w:uiPriority w:val="39"/>
    <w:semiHidden/>
    <w:unhideWhenUsed/>
    <w:rsid w:val="00572222"/>
    <w:pPr>
      <w:spacing w:after="100"/>
      <w:ind w:left="1320"/>
    </w:pPr>
  </w:style>
  <w:style w:type="paragraph" w:styleId="SK8">
    <w:name w:val="toc 8"/>
    <w:basedOn w:val="Normaallaad"/>
    <w:next w:val="Normaallaad"/>
    <w:autoRedefine/>
    <w:uiPriority w:val="39"/>
    <w:semiHidden/>
    <w:unhideWhenUsed/>
    <w:rsid w:val="00572222"/>
    <w:pPr>
      <w:spacing w:after="100"/>
      <w:ind w:left="1540"/>
    </w:pPr>
  </w:style>
  <w:style w:type="paragraph" w:styleId="SK9">
    <w:name w:val="toc 9"/>
    <w:basedOn w:val="Normaallaad"/>
    <w:next w:val="Normaallaad"/>
    <w:autoRedefine/>
    <w:uiPriority w:val="39"/>
    <w:semiHidden/>
    <w:unhideWhenUsed/>
    <w:rsid w:val="00572222"/>
    <w:pPr>
      <w:spacing w:after="100"/>
      <w:ind w:left="1760"/>
    </w:pPr>
  </w:style>
  <w:style w:type="paragraph" w:styleId="Sisukorrapealkiri">
    <w:name w:val="TOC Heading"/>
    <w:basedOn w:val="Pealkiri1"/>
    <w:next w:val="Normaallaad"/>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goplast@hine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el\AppData\Roaming\Microsoft\Templates\Moodsa%20kapslikujundusega%20kirjaplank.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A5F546C-F940-4320-A8A9-ABDC5F1163D3}">
  <ds:schemaRefs>
    <ds:schemaRef ds:uri="http://schemas.openxmlformats.org/officeDocument/2006/bibliography"/>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Moodsa kapslikujundusega kirjaplank</Template>
  <TotalTime>0</TotalTime>
  <Pages>1</Pages>
  <Words>313</Words>
  <Characters>1788</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2023-10-23T10:12:00Z</dcterms:created>
  <dcterms:modified xsi:type="dcterms:W3CDTF">2023-10-23T10:12:00Z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